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7A0" w:rsidRPr="00E4195E" w:rsidRDefault="0043080C" w:rsidP="00E4195E">
      <w:pPr>
        <w:pStyle w:val="aa"/>
        <w:jc w:val="center"/>
        <w:rPr>
          <w:rFonts w:ascii="Times New Roman" w:hAnsi="Times New Roman" w:cs="Times New Roman"/>
          <w:lang w:val="ru-RU"/>
        </w:rPr>
      </w:pPr>
      <w:r w:rsidRPr="00E4195E">
        <w:rPr>
          <w:rFonts w:ascii="Times New Roman" w:hAnsi="Times New Roman" w:cs="Times New Roman"/>
          <w:lang w:val="ru-RU"/>
        </w:rPr>
        <w:t>Политика в отношении обработки персональных данных</w:t>
      </w:r>
    </w:p>
    <w:p w:rsidR="004C17A0" w:rsidRPr="00324A0F" w:rsidRDefault="0043080C" w:rsidP="00E4195E">
      <w:pPr>
        <w:jc w:val="both"/>
        <w:rPr>
          <w:lang w:val="ru-RU"/>
        </w:rPr>
      </w:pPr>
      <w:r w:rsidRPr="0043080C">
        <w:rPr>
          <w:lang w:val="ru-RU"/>
        </w:rPr>
        <w:t>Настоящая Политика обработки персональных данных (далее — Политика) разработана в соответствии с Федеральным законом от 27.07.2006 № 152-ФЗ "О персональных данных" и определяет порядок обработки и меры по обеспечению безопа</w:t>
      </w:r>
      <w:r w:rsidR="00324A0F">
        <w:rPr>
          <w:lang w:val="ru-RU"/>
        </w:rPr>
        <w:t xml:space="preserve">сности персональных данных в ИП </w:t>
      </w:r>
      <w:r w:rsidR="00B672F5">
        <w:rPr>
          <w:lang w:val="ru-RU"/>
        </w:rPr>
        <w:t>МУХАНЬКОВА АНАСТАСИЯ АЛЕКСАНДРОВНА.</w:t>
      </w:r>
    </w:p>
    <w:p w:rsidR="0043080C" w:rsidRPr="0043080C" w:rsidRDefault="0043080C" w:rsidP="00E4195E">
      <w:pPr>
        <w:jc w:val="both"/>
        <w:rPr>
          <w:lang w:val="ru-RU"/>
        </w:rPr>
      </w:pPr>
      <w:r>
        <w:rPr>
          <w:b/>
          <w:bCs/>
          <w:lang w:val="ru-RU"/>
        </w:rPr>
        <w:t>П</w:t>
      </w:r>
      <w:r w:rsidRPr="0043080C">
        <w:rPr>
          <w:b/>
          <w:bCs/>
          <w:lang w:val="ru-RU"/>
        </w:rPr>
        <w:t>олитика оператора в отношении обработки</w:t>
      </w:r>
      <w:r w:rsidRPr="0043080C">
        <w:rPr>
          <w:b/>
          <w:bCs/>
          <w:i/>
          <w:iCs/>
          <w:lang w:val="ru-RU"/>
        </w:rPr>
        <w:t> </w:t>
      </w:r>
      <w:r w:rsidRPr="0043080C">
        <w:rPr>
          <w:b/>
          <w:bCs/>
          <w:lang w:val="ru-RU"/>
        </w:rPr>
        <w:t>персональных</w:t>
      </w:r>
      <w:r w:rsidRPr="0043080C">
        <w:rPr>
          <w:b/>
          <w:bCs/>
          <w:i/>
          <w:iCs/>
          <w:lang w:val="ru-RU"/>
        </w:rPr>
        <w:t> </w:t>
      </w:r>
      <w:r w:rsidRPr="0043080C">
        <w:rPr>
          <w:b/>
          <w:bCs/>
          <w:lang w:val="ru-RU"/>
        </w:rPr>
        <w:t>данных</w:t>
      </w:r>
    </w:p>
    <w:p w:rsidR="0043080C" w:rsidRPr="00E4195E" w:rsidRDefault="0043080C" w:rsidP="00E4195E">
      <w:pPr>
        <w:jc w:val="both"/>
        <w:rPr>
          <w:lang w:val="ru-RU"/>
        </w:rPr>
      </w:pPr>
      <w:r w:rsidRPr="0043080C">
        <w:rPr>
          <w:b/>
          <w:bCs/>
          <w:lang w:val="ru-RU"/>
        </w:rPr>
        <w:t>1. Общие положения</w:t>
      </w:r>
    </w:p>
    <w:p w:rsidR="0043080C" w:rsidRPr="0043080C" w:rsidRDefault="0043080C" w:rsidP="00E4195E">
      <w:pPr>
        <w:jc w:val="both"/>
        <w:rPr>
          <w:lang w:val="ru-RU"/>
        </w:rPr>
      </w:pPr>
      <w:r w:rsidRPr="0043080C">
        <w:rPr>
          <w:lang w:val="ru-RU"/>
        </w:rPr>
        <w:t>1.1. Политика оператора в отношении обработки персональных данных (далее - Политика) разработана в целях обеспечения защиты прав и свобод субъекта персональных данных при обработке его персональных данных, в том числе защиты прав на неприкосновенность частной жизни, личную и семейную тайну.</w:t>
      </w:r>
    </w:p>
    <w:p w:rsidR="0043080C" w:rsidRPr="0043080C" w:rsidRDefault="0043080C" w:rsidP="00E4195E">
      <w:pPr>
        <w:jc w:val="both"/>
        <w:rPr>
          <w:lang w:val="ru-RU"/>
        </w:rPr>
      </w:pPr>
      <w:r w:rsidRPr="0043080C">
        <w:rPr>
          <w:lang w:val="ru-RU"/>
        </w:rPr>
        <w:t>1.2. Основные понятия, используемые в Политике:</w:t>
      </w:r>
    </w:p>
    <w:p w:rsidR="0043080C" w:rsidRPr="0043080C" w:rsidRDefault="0043080C" w:rsidP="00E4195E">
      <w:pPr>
        <w:jc w:val="both"/>
        <w:rPr>
          <w:lang w:val="ru-RU"/>
        </w:rPr>
      </w:pPr>
      <w:r w:rsidRPr="0043080C">
        <w:rPr>
          <w:lang w:val="ru-RU"/>
        </w:rPr>
        <w:t> 1.2.1. </w:t>
      </w:r>
      <w:r w:rsidRPr="0043080C">
        <w:rPr>
          <w:b/>
          <w:bCs/>
          <w:lang w:val="ru-RU"/>
        </w:rPr>
        <w:t>Персональные данные</w:t>
      </w:r>
      <w:r w:rsidRPr="0043080C">
        <w:rPr>
          <w:lang w:val="ru-RU"/>
        </w:rPr>
        <w:t> - любая информация, относящаяся к прямо или косвенно определенному или определяемому физическому лицу (субъекту персональных данных);</w:t>
      </w:r>
    </w:p>
    <w:p w:rsidR="0043080C" w:rsidRPr="0043080C" w:rsidRDefault="0043080C" w:rsidP="00E4195E">
      <w:pPr>
        <w:jc w:val="both"/>
        <w:rPr>
          <w:lang w:val="ru-RU"/>
        </w:rPr>
      </w:pPr>
      <w:r w:rsidRPr="0043080C">
        <w:rPr>
          <w:lang w:val="ru-RU"/>
        </w:rPr>
        <w:t> 1.2.2. </w:t>
      </w:r>
      <w:r w:rsidRPr="0043080C">
        <w:rPr>
          <w:b/>
          <w:bCs/>
          <w:lang w:val="ru-RU"/>
        </w:rPr>
        <w:t>Обработка персональных данных</w:t>
      </w:r>
      <w:r w:rsidRPr="0043080C">
        <w:rPr>
          <w:lang w:val="ru-RU"/>
        </w:rPr>
        <w:t>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43080C" w:rsidRPr="0043080C" w:rsidRDefault="0043080C" w:rsidP="00E4195E">
      <w:pPr>
        <w:spacing w:after="0" w:line="240" w:lineRule="auto"/>
        <w:jc w:val="both"/>
        <w:rPr>
          <w:lang w:val="ru-RU"/>
        </w:rPr>
      </w:pPr>
      <w:r w:rsidRPr="0043080C">
        <w:rPr>
          <w:lang w:val="ru-RU"/>
        </w:rPr>
        <w:t>- сбор;</w:t>
      </w:r>
    </w:p>
    <w:p w:rsidR="0043080C" w:rsidRPr="0043080C" w:rsidRDefault="0043080C" w:rsidP="00E4195E">
      <w:pPr>
        <w:spacing w:after="0" w:line="240" w:lineRule="auto"/>
        <w:jc w:val="both"/>
        <w:rPr>
          <w:lang w:val="ru-RU"/>
        </w:rPr>
      </w:pPr>
      <w:r w:rsidRPr="0043080C">
        <w:rPr>
          <w:lang w:val="ru-RU"/>
        </w:rPr>
        <w:t>- запись;</w:t>
      </w:r>
    </w:p>
    <w:p w:rsidR="0043080C" w:rsidRPr="0043080C" w:rsidRDefault="0043080C" w:rsidP="00E4195E">
      <w:pPr>
        <w:spacing w:after="0" w:line="240" w:lineRule="auto"/>
        <w:jc w:val="both"/>
        <w:rPr>
          <w:lang w:val="ru-RU"/>
        </w:rPr>
      </w:pPr>
      <w:r w:rsidRPr="0043080C">
        <w:rPr>
          <w:lang w:val="ru-RU"/>
        </w:rPr>
        <w:t>- систематизацию;</w:t>
      </w:r>
    </w:p>
    <w:p w:rsidR="0043080C" w:rsidRPr="0043080C" w:rsidRDefault="0043080C" w:rsidP="00E4195E">
      <w:pPr>
        <w:spacing w:after="0" w:line="240" w:lineRule="auto"/>
        <w:jc w:val="both"/>
        <w:rPr>
          <w:lang w:val="ru-RU"/>
        </w:rPr>
      </w:pPr>
      <w:r w:rsidRPr="0043080C">
        <w:rPr>
          <w:lang w:val="ru-RU"/>
        </w:rPr>
        <w:t>- накопление;</w:t>
      </w:r>
    </w:p>
    <w:p w:rsidR="0043080C" w:rsidRPr="0043080C" w:rsidRDefault="0043080C" w:rsidP="00E4195E">
      <w:pPr>
        <w:spacing w:after="0" w:line="240" w:lineRule="auto"/>
        <w:jc w:val="both"/>
        <w:rPr>
          <w:lang w:val="ru-RU"/>
        </w:rPr>
      </w:pPr>
      <w:r w:rsidRPr="0043080C">
        <w:rPr>
          <w:lang w:val="ru-RU"/>
        </w:rPr>
        <w:t>- хранение;</w:t>
      </w:r>
    </w:p>
    <w:p w:rsidR="0043080C" w:rsidRPr="0043080C" w:rsidRDefault="0043080C" w:rsidP="00E4195E">
      <w:pPr>
        <w:spacing w:after="0" w:line="240" w:lineRule="auto"/>
        <w:jc w:val="both"/>
        <w:rPr>
          <w:lang w:val="ru-RU"/>
        </w:rPr>
      </w:pPr>
      <w:r w:rsidRPr="0043080C">
        <w:rPr>
          <w:lang w:val="ru-RU"/>
        </w:rPr>
        <w:t>- уточнение (обновление, изменение);</w:t>
      </w:r>
    </w:p>
    <w:p w:rsidR="0043080C" w:rsidRPr="0043080C" w:rsidRDefault="0043080C" w:rsidP="00E4195E">
      <w:pPr>
        <w:spacing w:after="0" w:line="240" w:lineRule="auto"/>
        <w:jc w:val="both"/>
        <w:rPr>
          <w:lang w:val="ru-RU"/>
        </w:rPr>
      </w:pPr>
      <w:r w:rsidRPr="0043080C">
        <w:rPr>
          <w:lang w:val="ru-RU"/>
        </w:rPr>
        <w:t>- извлечение;</w:t>
      </w:r>
    </w:p>
    <w:p w:rsidR="0043080C" w:rsidRPr="0043080C" w:rsidRDefault="0043080C" w:rsidP="00E4195E">
      <w:pPr>
        <w:spacing w:after="0" w:line="240" w:lineRule="auto"/>
        <w:jc w:val="both"/>
        <w:rPr>
          <w:lang w:val="ru-RU"/>
        </w:rPr>
      </w:pPr>
      <w:r w:rsidRPr="0043080C">
        <w:rPr>
          <w:lang w:val="ru-RU"/>
        </w:rPr>
        <w:t>- использование;</w:t>
      </w:r>
    </w:p>
    <w:p w:rsidR="0043080C" w:rsidRPr="0043080C" w:rsidRDefault="0043080C" w:rsidP="00E4195E">
      <w:pPr>
        <w:spacing w:after="0" w:line="240" w:lineRule="auto"/>
        <w:jc w:val="both"/>
        <w:rPr>
          <w:lang w:val="ru-RU"/>
        </w:rPr>
      </w:pPr>
      <w:r w:rsidRPr="0043080C">
        <w:rPr>
          <w:lang w:val="ru-RU"/>
        </w:rPr>
        <w:t>- передачу (распространение, предоставление, доступ);</w:t>
      </w:r>
    </w:p>
    <w:p w:rsidR="0043080C" w:rsidRPr="0043080C" w:rsidRDefault="0043080C" w:rsidP="00E4195E">
      <w:pPr>
        <w:spacing w:after="0" w:line="240" w:lineRule="auto"/>
        <w:jc w:val="both"/>
        <w:rPr>
          <w:lang w:val="ru-RU"/>
        </w:rPr>
      </w:pPr>
      <w:r w:rsidRPr="0043080C">
        <w:rPr>
          <w:lang w:val="ru-RU"/>
        </w:rPr>
        <w:t>- обезличивание;</w:t>
      </w:r>
    </w:p>
    <w:p w:rsidR="0043080C" w:rsidRPr="0043080C" w:rsidRDefault="0043080C" w:rsidP="00E4195E">
      <w:pPr>
        <w:spacing w:after="0" w:line="240" w:lineRule="auto"/>
        <w:jc w:val="both"/>
        <w:rPr>
          <w:lang w:val="ru-RU"/>
        </w:rPr>
      </w:pPr>
      <w:r w:rsidRPr="0043080C">
        <w:rPr>
          <w:lang w:val="ru-RU"/>
        </w:rPr>
        <w:t>- блокирование;</w:t>
      </w:r>
    </w:p>
    <w:p w:rsidR="0043080C" w:rsidRPr="0043080C" w:rsidRDefault="0043080C" w:rsidP="00E4195E">
      <w:pPr>
        <w:spacing w:after="0" w:line="240" w:lineRule="auto"/>
        <w:jc w:val="both"/>
        <w:rPr>
          <w:lang w:val="ru-RU"/>
        </w:rPr>
      </w:pPr>
      <w:r w:rsidRPr="0043080C">
        <w:rPr>
          <w:lang w:val="ru-RU"/>
        </w:rPr>
        <w:t>- удаление;</w:t>
      </w:r>
    </w:p>
    <w:p w:rsidR="0043080C" w:rsidRPr="0043080C" w:rsidRDefault="0043080C" w:rsidP="00E4195E">
      <w:pPr>
        <w:spacing w:after="0" w:line="240" w:lineRule="auto"/>
        <w:jc w:val="both"/>
        <w:rPr>
          <w:lang w:val="ru-RU"/>
        </w:rPr>
      </w:pPr>
      <w:r w:rsidRPr="0043080C">
        <w:rPr>
          <w:lang w:val="ru-RU"/>
        </w:rPr>
        <w:t>- уничтожение.</w:t>
      </w:r>
    </w:p>
    <w:p w:rsidR="0043080C" w:rsidRPr="0043080C" w:rsidRDefault="0043080C" w:rsidP="00E4195E">
      <w:pPr>
        <w:jc w:val="both"/>
        <w:rPr>
          <w:lang w:val="ru-RU"/>
        </w:rPr>
      </w:pPr>
      <w:r w:rsidRPr="0043080C">
        <w:rPr>
          <w:lang w:val="ru-RU"/>
        </w:rPr>
        <w:t> 1.2.3. </w:t>
      </w:r>
      <w:r w:rsidRPr="0043080C">
        <w:rPr>
          <w:b/>
          <w:bCs/>
          <w:lang w:val="ru-RU"/>
        </w:rPr>
        <w:t>Автоматизированная обработка персональных данных</w:t>
      </w:r>
      <w:r w:rsidRPr="0043080C">
        <w:rPr>
          <w:lang w:val="ru-RU"/>
        </w:rPr>
        <w:t> - обработка персональных данных с помощью средств вычислительной техники;</w:t>
      </w:r>
    </w:p>
    <w:p w:rsidR="0043080C" w:rsidRPr="0043080C" w:rsidRDefault="0043080C" w:rsidP="00E4195E">
      <w:pPr>
        <w:jc w:val="both"/>
        <w:rPr>
          <w:lang w:val="ru-RU"/>
        </w:rPr>
      </w:pPr>
      <w:r w:rsidRPr="0043080C">
        <w:rPr>
          <w:lang w:val="ru-RU"/>
        </w:rPr>
        <w:lastRenderedPageBreak/>
        <w:t> 1.2.4. </w:t>
      </w:r>
      <w:r w:rsidRPr="0043080C">
        <w:rPr>
          <w:b/>
          <w:bCs/>
          <w:lang w:val="ru-RU"/>
        </w:rPr>
        <w:t>Распространение персональных данных</w:t>
      </w:r>
      <w:r w:rsidRPr="0043080C">
        <w:rPr>
          <w:lang w:val="ru-RU"/>
        </w:rPr>
        <w:t> - действия, направленные на раскрытие персональных данных неопределенному кругу лиц;</w:t>
      </w:r>
    </w:p>
    <w:p w:rsidR="0043080C" w:rsidRPr="0043080C" w:rsidRDefault="0043080C" w:rsidP="00E4195E">
      <w:pPr>
        <w:jc w:val="both"/>
        <w:rPr>
          <w:lang w:val="ru-RU"/>
        </w:rPr>
      </w:pPr>
      <w:r w:rsidRPr="0043080C">
        <w:rPr>
          <w:lang w:val="ru-RU"/>
        </w:rPr>
        <w:t> 1.2.5. </w:t>
      </w:r>
      <w:r w:rsidRPr="0043080C">
        <w:rPr>
          <w:b/>
          <w:bCs/>
          <w:lang w:val="ru-RU"/>
        </w:rPr>
        <w:t>Предоставление персональных данных</w:t>
      </w:r>
      <w:r w:rsidRPr="0043080C">
        <w:rPr>
          <w:lang w:val="ru-RU"/>
        </w:rPr>
        <w:t> - действия, направленные на раскрытие персональных данных определенному лицу или определенному кругу лиц;</w:t>
      </w:r>
    </w:p>
    <w:p w:rsidR="0043080C" w:rsidRPr="0043080C" w:rsidRDefault="0043080C" w:rsidP="00E4195E">
      <w:pPr>
        <w:jc w:val="both"/>
        <w:rPr>
          <w:lang w:val="ru-RU"/>
        </w:rPr>
      </w:pPr>
      <w:r w:rsidRPr="0043080C">
        <w:rPr>
          <w:lang w:val="ru-RU"/>
        </w:rPr>
        <w:t> 1.2.6. </w:t>
      </w:r>
      <w:r w:rsidRPr="0043080C">
        <w:rPr>
          <w:b/>
          <w:bCs/>
          <w:lang w:val="ru-RU"/>
        </w:rPr>
        <w:t>Блокирование персональных данных</w:t>
      </w:r>
      <w:r w:rsidRPr="0043080C">
        <w:rPr>
          <w:lang w:val="ru-RU"/>
        </w:rPr>
        <w:t> - временное прекращение обработки персональных данных (за исключением случаев, если обработка необходима для уточнения персональных данных);</w:t>
      </w:r>
    </w:p>
    <w:p w:rsidR="0043080C" w:rsidRPr="0043080C" w:rsidRDefault="0043080C" w:rsidP="00E4195E">
      <w:pPr>
        <w:jc w:val="both"/>
        <w:rPr>
          <w:lang w:val="ru-RU"/>
        </w:rPr>
      </w:pPr>
      <w:r w:rsidRPr="0043080C">
        <w:rPr>
          <w:lang w:val="ru-RU"/>
        </w:rPr>
        <w:t> 1.2.7. </w:t>
      </w:r>
      <w:r w:rsidRPr="0043080C">
        <w:rPr>
          <w:b/>
          <w:bCs/>
          <w:lang w:val="ru-RU"/>
        </w:rPr>
        <w:t>Уничтожение персональных данных</w:t>
      </w:r>
      <w:r w:rsidRPr="0043080C">
        <w:rPr>
          <w:lang w:val="ru-RU"/>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3080C" w:rsidRPr="0043080C" w:rsidRDefault="0043080C" w:rsidP="00E4195E">
      <w:pPr>
        <w:jc w:val="both"/>
        <w:rPr>
          <w:lang w:val="ru-RU"/>
        </w:rPr>
      </w:pPr>
      <w:r w:rsidRPr="0043080C">
        <w:rPr>
          <w:lang w:val="ru-RU"/>
        </w:rPr>
        <w:t> 1.2.8. </w:t>
      </w:r>
      <w:r w:rsidRPr="0043080C">
        <w:rPr>
          <w:b/>
          <w:bCs/>
          <w:lang w:val="ru-RU"/>
        </w:rPr>
        <w:t>Обезличивание персональных данных</w:t>
      </w:r>
      <w:r w:rsidRPr="0043080C">
        <w:rPr>
          <w:lang w:val="ru-RU"/>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3080C" w:rsidRPr="0043080C" w:rsidRDefault="0043080C" w:rsidP="00E4195E">
      <w:pPr>
        <w:jc w:val="both"/>
        <w:rPr>
          <w:lang w:val="ru-RU"/>
        </w:rPr>
      </w:pPr>
      <w:r w:rsidRPr="0043080C">
        <w:rPr>
          <w:lang w:val="ru-RU"/>
        </w:rPr>
        <w:t> 1.2.9. </w:t>
      </w:r>
      <w:r w:rsidRPr="0043080C">
        <w:rPr>
          <w:b/>
          <w:bCs/>
          <w:lang w:val="ru-RU"/>
        </w:rPr>
        <w:t>Оператор персональных данных (оператор)</w:t>
      </w:r>
      <w:r w:rsidRPr="0043080C">
        <w:rPr>
          <w:lang w:val="ru-RU"/>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3080C" w:rsidRPr="0043080C" w:rsidRDefault="0043080C" w:rsidP="00E4195E">
      <w:pPr>
        <w:jc w:val="both"/>
        <w:rPr>
          <w:lang w:val="ru-RU"/>
        </w:rPr>
      </w:pPr>
      <w:r w:rsidRPr="0043080C">
        <w:rPr>
          <w:lang w:val="ru-RU"/>
        </w:rPr>
        <w:t>1.3. 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w:t>
      </w:r>
      <w:hyperlink r:id="rId6" w:anchor="/document/12148567/entry/7" w:history="1">
        <w:r w:rsidRPr="0043080C">
          <w:rPr>
            <w:rStyle w:val="aff8"/>
            <w:lang w:val="ru-RU"/>
          </w:rPr>
          <w:t>федеральным законом</w:t>
        </w:r>
      </w:hyperlink>
      <w:r w:rsidRPr="0043080C">
        <w:rPr>
          <w:lang w:val="ru-RU"/>
        </w:rPr>
        <w:t>.</w:t>
      </w:r>
    </w:p>
    <w:p w:rsidR="0043080C" w:rsidRPr="0043080C" w:rsidRDefault="0043080C" w:rsidP="00E4195E">
      <w:pPr>
        <w:jc w:val="both"/>
        <w:rPr>
          <w:lang w:val="ru-RU"/>
        </w:rPr>
      </w:pPr>
      <w:r w:rsidRPr="0043080C">
        <w:rPr>
          <w:lang w:val="ru-RU"/>
        </w:rPr>
        <w:t>1.4. Субъект персональных данных имеет право на получение информации, касающейся обработки его персональных данных, в том числе содержащей:</w:t>
      </w:r>
    </w:p>
    <w:p w:rsidR="0043080C" w:rsidRPr="0043080C" w:rsidRDefault="0043080C" w:rsidP="00E4195E">
      <w:pPr>
        <w:jc w:val="both"/>
        <w:rPr>
          <w:lang w:val="ru-RU"/>
        </w:rPr>
      </w:pPr>
      <w:r w:rsidRPr="0043080C">
        <w:rPr>
          <w:lang w:val="ru-RU"/>
        </w:rPr>
        <w:t>1) подтверждение факта обработки персональных данных оператором;</w:t>
      </w:r>
    </w:p>
    <w:p w:rsidR="0043080C" w:rsidRPr="0043080C" w:rsidRDefault="0043080C" w:rsidP="00E4195E">
      <w:pPr>
        <w:jc w:val="both"/>
        <w:rPr>
          <w:lang w:val="ru-RU"/>
        </w:rPr>
      </w:pPr>
      <w:r w:rsidRPr="0043080C">
        <w:rPr>
          <w:lang w:val="ru-RU"/>
        </w:rPr>
        <w:t>2) правовые основания и цели обработки персональных данных;</w:t>
      </w:r>
    </w:p>
    <w:p w:rsidR="0043080C" w:rsidRPr="0043080C" w:rsidRDefault="0043080C" w:rsidP="00E4195E">
      <w:pPr>
        <w:jc w:val="both"/>
        <w:rPr>
          <w:lang w:val="ru-RU"/>
        </w:rPr>
      </w:pPr>
      <w:r w:rsidRPr="0043080C">
        <w:rPr>
          <w:lang w:val="ru-RU"/>
        </w:rPr>
        <w:t>3) цели и применяемые оператором способы обработки персональных данных;</w:t>
      </w:r>
    </w:p>
    <w:p w:rsidR="0043080C" w:rsidRPr="0043080C" w:rsidRDefault="0043080C" w:rsidP="00E4195E">
      <w:pPr>
        <w:jc w:val="both"/>
        <w:rPr>
          <w:lang w:val="ru-RU"/>
        </w:rPr>
      </w:pPr>
      <w:r w:rsidRPr="0043080C">
        <w:rPr>
          <w:lang w:val="ru-RU"/>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w:t>
      </w:r>
      <w:hyperlink r:id="rId7" w:anchor="/document/12148567/entry/0" w:history="1">
        <w:r w:rsidRPr="0043080C">
          <w:rPr>
            <w:rStyle w:val="aff8"/>
            <w:lang w:val="ru-RU"/>
          </w:rPr>
          <w:t>федерального закона</w:t>
        </w:r>
      </w:hyperlink>
      <w:r w:rsidRPr="0043080C">
        <w:rPr>
          <w:lang w:val="ru-RU"/>
        </w:rPr>
        <w:t>;</w:t>
      </w:r>
    </w:p>
    <w:p w:rsidR="0043080C" w:rsidRPr="0043080C" w:rsidRDefault="0043080C" w:rsidP="00E4195E">
      <w:pPr>
        <w:jc w:val="both"/>
        <w:rPr>
          <w:lang w:val="ru-RU"/>
        </w:rPr>
      </w:pPr>
      <w:r w:rsidRPr="0043080C">
        <w:rPr>
          <w:lang w:val="ru-RU"/>
        </w:rPr>
        <w:lastRenderedPageBreak/>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w:t>
      </w:r>
      <w:hyperlink r:id="rId8" w:anchor="/document/12148567/entry/0" w:history="1">
        <w:r w:rsidRPr="0043080C">
          <w:rPr>
            <w:rStyle w:val="aff8"/>
            <w:lang w:val="ru-RU"/>
          </w:rPr>
          <w:t>федеральным законом</w:t>
        </w:r>
      </w:hyperlink>
      <w:r w:rsidRPr="0043080C">
        <w:rPr>
          <w:lang w:val="ru-RU"/>
        </w:rPr>
        <w:t>;</w:t>
      </w:r>
    </w:p>
    <w:p w:rsidR="0043080C" w:rsidRPr="0043080C" w:rsidRDefault="0043080C" w:rsidP="00E4195E">
      <w:pPr>
        <w:jc w:val="both"/>
        <w:rPr>
          <w:lang w:val="ru-RU"/>
        </w:rPr>
      </w:pPr>
      <w:r w:rsidRPr="0043080C">
        <w:rPr>
          <w:lang w:val="ru-RU"/>
        </w:rPr>
        <w:t>6) сроки обработки персональных данных, в том числе сроки их хранения;</w:t>
      </w:r>
    </w:p>
    <w:p w:rsidR="0043080C" w:rsidRPr="0043080C" w:rsidRDefault="0043080C" w:rsidP="00E4195E">
      <w:pPr>
        <w:jc w:val="both"/>
        <w:rPr>
          <w:lang w:val="ru-RU"/>
        </w:rPr>
      </w:pPr>
      <w:r w:rsidRPr="0043080C">
        <w:rPr>
          <w:lang w:val="ru-RU"/>
        </w:rPr>
        <w:t>7) порядок осуществления субъектом персональных данных прав, предусмотренных </w:t>
      </w:r>
      <w:hyperlink r:id="rId9" w:anchor="/document/12148567/entry/300" w:history="1">
        <w:r w:rsidRPr="0043080C">
          <w:rPr>
            <w:rStyle w:val="aff8"/>
            <w:lang w:val="ru-RU"/>
          </w:rPr>
          <w:t>Федеральным законом</w:t>
        </w:r>
      </w:hyperlink>
      <w:r w:rsidRPr="0043080C">
        <w:rPr>
          <w:lang w:val="ru-RU"/>
        </w:rPr>
        <w:t>;</w:t>
      </w:r>
    </w:p>
    <w:p w:rsidR="0043080C" w:rsidRPr="0043080C" w:rsidRDefault="0043080C" w:rsidP="00E4195E">
      <w:pPr>
        <w:jc w:val="both"/>
        <w:rPr>
          <w:lang w:val="ru-RU"/>
        </w:rPr>
      </w:pPr>
      <w:r w:rsidRPr="0043080C">
        <w:rPr>
          <w:lang w:val="ru-RU"/>
        </w:rPr>
        <w:t>8) информацию об осуществленной или о предполагаемой трансграничной передаче данных;</w:t>
      </w:r>
    </w:p>
    <w:p w:rsidR="0043080C" w:rsidRPr="0043080C" w:rsidRDefault="0043080C" w:rsidP="00E4195E">
      <w:pPr>
        <w:jc w:val="both"/>
        <w:rPr>
          <w:lang w:val="ru-RU"/>
        </w:rPr>
      </w:pPr>
      <w:r w:rsidRPr="0043080C">
        <w:rPr>
          <w:lang w:val="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43080C" w:rsidRPr="0043080C" w:rsidRDefault="0043080C" w:rsidP="00E4195E">
      <w:pPr>
        <w:jc w:val="both"/>
        <w:rPr>
          <w:lang w:val="ru-RU"/>
        </w:rPr>
      </w:pPr>
      <w:r w:rsidRPr="0043080C">
        <w:rPr>
          <w:lang w:val="ru-RU"/>
        </w:rPr>
        <w:t>9.1) информацию о способах исполнения оператором обязанностей, установленных </w:t>
      </w:r>
      <w:hyperlink r:id="rId10" w:anchor="/document/12148567/entry/181" w:history="1">
        <w:r w:rsidRPr="0043080C">
          <w:rPr>
            <w:rStyle w:val="aff8"/>
            <w:lang w:val="ru-RU"/>
          </w:rPr>
          <w:t xml:space="preserve">статьей </w:t>
        </w:r>
        <w:proofErr w:type="gramStart"/>
        <w:r w:rsidRPr="0043080C">
          <w:rPr>
            <w:rStyle w:val="aff8"/>
            <w:lang w:val="ru-RU"/>
          </w:rPr>
          <w:t>18.1</w:t>
        </w:r>
      </w:hyperlink>
      <w:r w:rsidRPr="0043080C">
        <w:rPr>
          <w:lang w:val="ru-RU"/>
        </w:rPr>
        <w:t>  </w:t>
      </w:r>
      <w:hyperlink r:id="rId11" w:anchor="/document/12148567/entry/300" w:history="1">
        <w:r w:rsidRPr="0043080C">
          <w:rPr>
            <w:rStyle w:val="aff8"/>
            <w:lang w:val="ru-RU"/>
          </w:rPr>
          <w:t>Федерального</w:t>
        </w:r>
        <w:proofErr w:type="gramEnd"/>
        <w:r w:rsidRPr="0043080C">
          <w:rPr>
            <w:rStyle w:val="aff8"/>
            <w:lang w:val="ru-RU"/>
          </w:rPr>
          <w:t xml:space="preserve"> закон</w:t>
        </w:r>
      </w:hyperlink>
      <w:r w:rsidRPr="0043080C">
        <w:rPr>
          <w:lang w:val="ru-RU"/>
        </w:rPr>
        <w:t>а;</w:t>
      </w:r>
    </w:p>
    <w:p w:rsidR="0043080C" w:rsidRPr="0043080C" w:rsidRDefault="0043080C" w:rsidP="00E4195E">
      <w:pPr>
        <w:jc w:val="both"/>
        <w:rPr>
          <w:lang w:val="ru-RU"/>
        </w:rPr>
      </w:pPr>
      <w:r w:rsidRPr="0043080C">
        <w:rPr>
          <w:lang w:val="ru-RU"/>
        </w:rPr>
        <w:t>10) иные сведения, предусмотренные </w:t>
      </w:r>
      <w:hyperlink r:id="rId12" w:anchor="/document/12148567/entry/0" w:history="1">
        <w:r w:rsidRPr="0043080C">
          <w:rPr>
            <w:rStyle w:val="aff8"/>
            <w:lang w:val="ru-RU"/>
          </w:rPr>
          <w:t>Федеральным законом</w:t>
        </w:r>
      </w:hyperlink>
      <w:r w:rsidRPr="0043080C">
        <w:rPr>
          <w:lang w:val="ru-RU"/>
        </w:rPr>
        <w:t> "О персональных данных" или другими федеральными законами.</w:t>
      </w:r>
    </w:p>
    <w:p w:rsidR="0043080C" w:rsidRPr="0043080C" w:rsidRDefault="0043080C" w:rsidP="00E4195E">
      <w:pPr>
        <w:jc w:val="both"/>
        <w:rPr>
          <w:lang w:val="ru-RU"/>
        </w:rPr>
      </w:pPr>
      <w:r w:rsidRPr="0043080C">
        <w:rPr>
          <w:lang w:val="ru-RU"/>
        </w:rPr>
        <w:t>1.5.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3080C" w:rsidRPr="0043080C" w:rsidRDefault="0043080C" w:rsidP="00E4195E">
      <w:pPr>
        <w:jc w:val="both"/>
        <w:rPr>
          <w:lang w:val="ru-RU"/>
        </w:rPr>
      </w:pPr>
      <w:r w:rsidRPr="0043080C">
        <w:rPr>
          <w:lang w:val="ru-RU"/>
        </w:rPr>
        <w:t>1.6.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43080C" w:rsidRPr="0043080C" w:rsidRDefault="0043080C" w:rsidP="00E4195E">
      <w:pPr>
        <w:jc w:val="both"/>
        <w:rPr>
          <w:lang w:val="ru-RU"/>
        </w:rPr>
      </w:pPr>
      <w:r w:rsidRPr="0043080C">
        <w:rPr>
          <w:lang w:val="ru-RU"/>
        </w:rPr>
        <w:t>1.7. Оператор персональных данных вправе:</w:t>
      </w:r>
    </w:p>
    <w:p w:rsidR="0043080C" w:rsidRPr="0043080C" w:rsidRDefault="0043080C" w:rsidP="00E4195E">
      <w:pPr>
        <w:jc w:val="both"/>
        <w:rPr>
          <w:lang w:val="ru-RU"/>
        </w:rPr>
      </w:pPr>
      <w:r w:rsidRPr="0043080C">
        <w:rPr>
          <w:lang w:val="ru-RU"/>
        </w:rPr>
        <w:t>- отстаивать свои интересы в суде;</w:t>
      </w:r>
    </w:p>
    <w:p w:rsidR="0043080C" w:rsidRPr="0043080C" w:rsidRDefault="0043080C" w:rsidP="00E4195E">
      <w:pPr>
        <w:jc w:val="both"/>
        <w:rPr>
          <w:lang w:val="ru-RU"/>
        </w:rPr>
      </w:pPr>
      <w:r w:rsidRPr="0043080C">
        <w:rPr>
          <w:lang w:val="ru-RU"/>
        </w:rPr>
        <w:t>- 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43080C" w:rsidRPr="0043080C" w:rsidRDefault="0043080C" w:rsidP="00E4195E">
      <w:pPr>
        <w:jc w:val="both"/>
        <w:rPr>
          <w:lang w:val="ru-RU"/>
        </w:rPr>
      </w:pPr>
      <w:r w:rsidRPr="0043080C">
        <w:rPr>
          <w:lang w:val="ru-RU"/>
        </w:rPr>
        <w:t>- отказывать в предоставлении персональных данных в случаях, предусмотренных законодательством;</w:t>
      </w:r>
    </w:p>
    <w:p w:rsidR="0043080C" w:rsidRDefault="0043080C" w:rsidP="00E4195E">
      <w:pPr>
        <w:jc w:val="both"/>
        <w:rPr>
          <w:lang w:val="ru-RU"/>
        </w:rPr>
      </w:pPr>
      <w:r w:rsidRPr="0043080C">
        <w:rPr>
          <w:lang w:val="ru-RU"/>
        </w:rPr>
        <w:t>- использовать персональные данные субъекта без его согласия в случаях, предусмотренных законодательством.</w:t>
      </w:r>
    </w:p>
    <w:p w:rsidR="0043080C" w:rsidRPr="0043080C" w:rsidRDefault="0043080C" w:rsidP="00E4195E">
      <w:pPr>
        <w:jc w:val="both"/>
        <w:rPr>
          <w:lang w:val="ru-RU"/>
        </w:rPr>
      </w:pPr>
      <w:r w:rsidRPr="0043080C">
        <w:rPr>
          <w:lang w:val="ru-RU"/>
        </w:rPr>
        <w:lastRenderedPageBreak/>
        <w:t>1.8. При сборе персональных данных оператор обязан предоставить субъекту персональных данных по его просьбе информацию, предусмотренную </w:t>
      </w:r>
      <w:hyperlink r:id="rId13" w:anchor="/document/12148567/entry/1407" w:history="1">
        <w:r w:rsidRPr="0043080C">
          <w:rPr>
            <w:rStyle w:val="aff8"/>
            <w:lang w:val="ru-RU"/>
          </w:rPr>
          <w:t>частью 7 статьи 14</w:t>
        </w:r>
      </w:hyperlink>
      <w:r w:rsidRPr="0043080C">
        <w:rPr>
          <w:lang w:val="ru-RU"/>
        </w:rPr>
        <w:t> Федерального закона "О персональных данных".</w:t>
      </w:r>
    </w:p>
    <w:p w:rsidR="0043080C" w:rsidRPr="0043080C" w:rsidRDefault="0043080C" w:rsidP="00E4195E">
      <w:pPr>
        <w:jc w:val="both"/>
        <w:rPr>
          <w:lang w:val="ru-RU"/>
        </w:rPr>
      </w:pPr>
      <w:r w:rsidRPr="0043080C">
        <w:rPr>
          <w:lang w:val="ru-RU"/>
        </w:rPr>
        <w:t>1.9.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14" w:anchor="/document/12148567/entry/6012" w:history="1">
        <w:r w:rsidRPr="0043080C">
          <w:rPr>
            <w:rStyle w:val="aff8"/>
            <w:lang w:val="ru-RU"/>
          </w:rPr>
          <w:t>пунктах 2</w:t>
        </w:r>
      </w:hyperlink>
      <w:r w:rsidRPr="0043080C">
        <w:rPr>
          <w:lang w:val="ru-RU"/>
        </w:rPr>
        <w:t>, </w:t>
      </w:r>
      <w:hyperlink r:id="rId15" w:anchor="/document/12148567/entry/6013" w:history="1">
        <w:r w:rsidRPr="0043080C">
          <w:rPr>
            <w:rStyle w:val="aff8"/>
            <w:lang w:val="ru-RU"/>
          </w:rPr>
          <w:t>3</w:t>
        </w:r>
      </w:hyperlink>
      <w:r w:rsidRPr="0043080C">
        <w:rPr>
          <w:lang w:val="ru-RU"/>
        </w:rPr>
        <w:t>, </w:t>
      </w:r>
      <w:hyperlink r:id="rId16" w:anchor="/document/12148567/entry/6014" w:history="1">
        <w:r w:rsidRPr="0043080C">
          <w:rPr>
            <w:rStyle w:val="aff8"/>
            <w:lang w:val="ru-RU"/>
          </w:rPr>
          <w:t>4</w:t>
        </w:r>
      </w:hyperlink>
      <w:r w:rsidRPr="0043080C">
        <w:rPr>
          <w:lang w:val="ru-RU"/>
        </w:rPr>
        <w:t>, </w:t>
      </w:r>
      <w:hyperlink r:id="rId17" w:anchor="/document/12148567/entry/6018" w:history="1">
        <w:r w:rsidRPr="0043080C">
          <w:rPr>
            <w:rStyle w:val="aff8"/>
            <w:lang w:val="ru-RU"/>
          </w:rPr>
          <w:t>8 части 1 статьи 6</w:t>
        </w:r>
      </w:hyperlink>
      <w:r w:rsidRPr="0043080C">
        <w:rPr>
          <w:lang w:val="ru-RU"/>
        </w:rPr>
        <w:t> Федерального закона "О персональных данных".</w:t>
      </w:r>
      <w:r w:rsidRPr="0043080C">
        <w:rPr>
          <w:b/>
          <w:bCs/>
          <w:lang w:val="ru-RU"/>
        </w:rPr>
        <w:t> </w:t>
      </w:r>
    </w:p>
    <w:p w:rsidR="0043080C" w:rsidRPr="0043080C" w:rsidRDefault="0043080C" w:rsidP="00E4195E">
      <w:pPr>
        <w:jc w:val="both"/>
        <w:rPr>
          <w:lang w:val="ru-RU"/>
        </w:rPr>
      </w:pPr>
      <w:r w:rsidRPr="0043080C">
        <w:rPr>
          <w:b/>
          <w:bCs/>
          <w:lang w:val="ru-RU"/>
        </w:rPr>
        <w:t>2. Цели сбора персональных данных </w:t>
      </w:r>
    </w:p>
    <w:p w:rsidR="0043080C" w:rsidRPr="0043080C" w:rsidRDefault="0043080C" w:rsidP="00E4195E">
      <w:pPr>
        <w:jc w:val="both"/>
        <w:rPr>
          <w:lang w:val="ru-RU"/>
        </w:rPr>
      </w:pPr>
      <w:r w:rsidRPr="0043080C">
        <w:rPr>
          <w:lang w:val="ru-RU"/>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3080C" w:rsidRPr="0043080C" w:rsidRDefault="0043080C" w:rsidP="00E4195E">
      <w:pPr>
        <w:jc w:val="both"/>
        <w:rPr>
          <w:lang w:val="ru-RU"/>
        </w:rPr>
      </w:pPr>
      <w:r w:rsidRPr="0043080C">
        <w:rPr>
          <w:lang w:val="ru-RU"/>
        </w:rPr>
        <w:t>2.2. Цели обработки персональных данных происходят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 и конкретных бизнес-процессов оператора в конкретных информационных системах персональных данных (по структурным подразделениям оператора и их процедурам в отношении определенных категорий субъектов персональных данных).</w:t>
      </w:r>
    </w:p>
    <w:p w:rsidR="0043080C" w:rsidRPr="0043080C" w:rsidRDefault="0043080C" w:rsidP="00E4195E">
      <w:pPr>
        <w:jc w:val="both"/>
        <w:rPr>
          <w:lang w:val="ru-RU"/>
        </w:rPr>
      </w:pPr>
      <w:r w:rsidRPr="0043080C">
        <w:rPr>
          <w:lang w:val="ru-RU"/>
        </w:rPr>
        <w:t>2.3. К целям обработки персональных данных оператора относятся:</w:t>
      </w:r>
    </w:p>
    <w:p w:rsidR="0043080C" w:rsidRPr="0043080C" w:rsidRDefault="0043080C" w:rsidP="00E4195E">
      <w:pPr>
        <w:jc w:val="both"/>
        <w:rPr>
          <w:lang w:val="ru-RU"/>
        </w:rPr>
      </w:pPr>
      <w:r w:rsidRPr="0043080C">
        <w:rPr>
          <w:lang w:val="ru-RU"/>
        </w:rPr>
        <w:t>- заключение, исполнение и прекращение гражданско-правовых договоров;</w:t>
      </w:r>
    </w:p>
    <w:p w:rsidR="0043080C" w:rsidRPr="0043080C" w:rsidRDefault="0043080C" w:rsidP="00E4195E">
      <w:pPr>
        <w:jc w:val="both"/>
        <w:rPr>
          <w:lang w:val="ru-RU"/>
        </w:rPr>
      </w:pPr>
      <w:r w:rsidRPr="0043080C">
        <w:rPr>
          <w:lang w:val="ru-RU"/>
        </w:rPr>
        <w:t>- организация кадрового учета организации, обеспечение соблюдения законов, заключение и исполнение обязательств по трудовым и гражданско-правовым договорам;</w:t>
      </w:r>
    </w:p>
    <w:p w:rsidR="0043080C" w:rsidRPr="0043080C" w:rsidRDefault="0043080C" w:rsidP="00E4195E">
      <w:pPr>
        <w:jc w:val="both"/>
        <w:rPr>
          <w:lang w:val="ru-RU"/>
        </w:rPr>
      </w:pPr>
      <w:r w:rsidRPr="0043080C">
        <w:rPr>
          <w:lang w:val="ru-RU"/>
        </w:rPr>
        <w:t>- ведение кадрового делопроизводства, содействие работникам в трудоустройстве, обучении и продвижении по службе, пользовании льготами;</w:t>
      </w:r>
    </w:p>
    <w:p w:rsidR="0043080C" w:rsidRPr="0043080C" w:rsidRDefault="0043080C" w:rsidP="00E4195E">
      <w:pPr>
        <w:jc w:val="both"/>
        <w:rPr>
          <w:lang w:val="ru-RU"/>
        </w:rPr>
      </w:pPr>
      <w:r w:rsidRPr="0043080C">
        <w:rPr>
          <w:lang w:val="ru-RU"/>
        </w:rPr>
        <w:t>- 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в ПФР персонифицированных данных о каждом получателе доходов, которые учитываются при начислении взносов на обязательное пенсионное страхование;</w:t>
      </w:r>
    </w:p>
    <w:p w:rsidR="0043080C" w:rsidRPr="0043080C" w:rsidRDefault="0043080C" w:rsidP="00E4195E">
      <w:pPr>
        <w:jc w:val="both"/>
        <w:rPr>
          <w:lang w:val="ru-RU"/>
        </w:rPr>
      </w:pPr>
      <w:r w:rsidRPr="0043080C">
        <w:rPr>
          <w:lang w:val="ru-RU"/>
        </w:rPr>
        <w:t>- заполнение первичной статистической документации в соответствии с </w:t>
      </w:r>
      <w:hyperlink r:id="rId18" w:anchor="/document/12125268/entry/5" w:history="1">
        <w:r w:rsidRPr="0043080C">
          <w:rPr>
            <w:rStyle w:val="aff8"/>
            <w:lang w:val="ru-RU"/>
          </w:rPr>
          <w:t>трудовым</w:t>
        </w:r>
      </w:hyperlink>
      <w:r w:rsidRPr="0043080C">
        <w:rPr>
          <w:lang w:val="ru-RU"/>
        </w:rPr>
        <w:t>, </w:t>
      </w:r>
      <w:hyperlink r:id="rId19" w:anchor="/document/10900200/entry/1" w:history="1">
        <w:r w:rsidRPr="0043080C">
          <w:rPr>
            <w:rStyle w:val="aff8"/>
            <w:lang w:val="ru-RU"/>
          </w:rPr>
          <w:t>налоговым законодательством</w:t>
        </w:r>
      </w:hyperlink>
      <w:r w:rsidRPr="0043080C">
        <w:rPr>
          <w:lang w:val="ru-RU"/>
        </w:rPr>
        <w:t> и иными федеральными законами. </w:t>
      </w:r>
    </w:p>
    <w:p w:rsidR="0043080C" w:rsidRPr="0043080C" w:rsidRDefault="0043080C" w:rsidP="00E4195E">
      <w:pPr>
        <w:jc w:val="both"/>
        <w:rPr>
          <w:lang w:val="ru-RU"/>
        </w:rPr>
      </w:pPr>
      <w:r w:rsidRPr="0043080C">
        <w:rPr>
          <w:b/>
          <w:bCs/>
          <w:lang w:val="ru-RU"/>
        </w:rPr>
        <w:lastRenderedPageBreak/>
        <w:t>3. Правовые основания обработки персональных данных</w:t>
      </w:r>
      <w:r w:rsidRPr="0043080C">
        <w:rPr>
          <w:lang w:val="ru-RU"/>
        </w:rPr>
        <w:t> </w:t>
      </w:r>
    </w:p>
    <w:p w:rsidR="0043080C" w:rsidRPr="0043080C" w:rsidRDefault="0043080C" w:rsidP="00E4195E">
      <w:pPr>
        <w:jc w:val="both"/>
        <w:rPr>
          <w:lang w:val="ru-RU"/>
        </w:rPr>
      </w:pPr>
      <w:r w:rsidRPr="0043080C">
        <w:rPr>
          <w:lang w:val="ru-RU"/>
        </w:rPr>
        <w:t>3.1. Правовым основанием обработки персональных данных являются:</w:t>
      </w:r>
    </w:p>
    <w:p w:rsidR="0043080C" w:rsidRPr="0043080C" w:rsidRDefault="0043080C" w:rsidP="00E4195E">
      <w:pPr>
        <w:jc w:val="both"/>
        <w:rPr>
          <w:lang w:val="ru-RU"/>
        </w:rPr>
      </w:pPr>
      <w:r w:rsidRPr="0043080C">
        <w:rPr>
          <w:lang w:val="ru-RU"/>
        </w:rPr>
        <w:t>- совокупность правовых актов, во исполнение которых и в соответствии с которыми оператор осуществляет обработку персональных данных: </w:t>
      </w:r>
      <w:hyperlink r:id="rId20" w:anchor="/document/10103000/entry/0" w:history="1">
        <w:r w:rsidRPr="0043080C">
          <w:rPr>
            <w:rStyle w:val="aff8"/>
            <w:lang w:val="ru-RU"/>
          </w:rPr>
          <w:t>Конституция</w:t>
        </w:r>
      </w:hyperlink>
      <w:r w:rsidRPr="0043080C">
        <w:rPr>
          <w:lang w:val="ru-RU"/>
        </w:rPr>
        <w:t> Российской Федерации; </w:t>
      </w:r>
      <w:hyperlink r:id="rId21" w:anchor="/document/12125268/entry/86" w:history="1">
        <w:r w:rsidRPr="0043080C">
          <w:rPr>
            <w:rStyle w:val="aff8"/>
            <w:lang w:val="ru-RU"/>
          </w:rPr>
          <w:t>статьи 86-90</w:t>
        </w:r>
      </w:hyperlink>
      <w:r w:rsidRPr="0043080C">
        <w:rPr>
          <w:lang w:val="ru-RU"/>
        </w:rPr>
        <w:t> Трудового кодекса Российской Федерации, [</w:t>
      </w:r>
      <w:r w:rsidRPr="0043080C">
        <w:rPr>
          <w:b/>
          <w:bCs/>
          <w:i/>
          <w:iCs/>
          <w:lang w:val="ru-RU"/>
        </w:rPr>
        <w:t>федеральные законы и принятые на их основе нормативные правовые акты, регулирующие отношения, связанные с деятельностью оператора</w:t>
      </w:r>
      <w:r w:rsidRPr="0043080C">
        <w:rPr>
          <w:lang w:val="ru-RU"/>
        </w:rPr>
        <w:t>];</w:t>
      </w:r>
    </w:p>
    <w:p w:rsidR="0043080C" w:rsidRPr="0043080C" w:rsidRDefault="0043080C" w:rsidP="00E4195E">
      <w:pPr>
        <w:jc w:val="both"/>
        <w:rPr>
          <w:lang w:val="ru-RU"/>
        </w:rPr>
      </w:pPr>
      <w:r w:rsidRPr="0043080C">
        <w:rPr>
          <w:lang w:val="ru-RU"/>
        </w:rPr>
        <w:t>- уставные документы оператора;</w:t>
      </w:r>
    </w:p>
    <w:p w:rsidR="0043080C" w:rsidRPr="0043080C" w:rsidRDefault="0043080C" w:rsidP="00E4195E">
      <w:pPr>
        <w:jc w:val="both"/>
        <w:rPr>
          <w:lang w:val="ru-RU"/>
        </w:rPr>
      </w:pPr>
      <w:r w:rsidRPr="0043080C">
        <w:rPr>
          <w:lang w:val="ru-RU"/>
        </w:rPr>
        <w:t>- договоры, заключаемые между оператором и субъектом персональных данных;</w:t>
      </w:r>
    </w:p>
    <w:p w:rsidR="0043080C" w:rsidRPr="0043080C" w:rsidRDefault="0043080C" w:rsidP="00E4195E">
      <w:pPr>
        <w:jc w:val="both"/>
        <w:rPr>
          <w:lang w:val="ru-RU"/>
        </w:rPr>
      </w:pPr>
      <w:r w:rsidRPr="0043080C">
        <w:rPr>
          <w:lang w:val="ru-RU"/>
        </w:rPr>
        <w:t>- 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 </w:t>
      </w:r>
    </w:p>
    <w:p w:rsidR="0043080C" w:rsidRPr="0043080C" w:rsidRDefault="0043080C" w:rsidP="00E4195E">
      <w:pPr>
        <w:jc w:val="both"/>
        <w:rPr>
          <w:lang w:val="ru-RU"/>
        </w:rPr>
      </w:pPr>
      <w:r w:rsidRPr="0043080C">
        <w:rPr>
          <w:b/>
          <w:bCs/>
          <w:lang w:val="ru-RU"/>
        </w:rPr>
        <w:t>4. Объем и категории обрабатываемых персональных данных, категории субъектов персональных данных</w:t>
      </w:r>
      <w:r w:rsidRPr="0043080C">
        <w:rPr>
          <w:lang w:val="ru-RU"/>
        </w:rPr>
        <w:t> </w:t>
      </w:r>
    </w:p>
    <w:p w:rsidR="0043080C" w:rsidRPr="0043080C" w:rsidRDefault="0043080C" w:rsidP="00E4195E">
      <w:pPr>
        <w:jc w:val="both"/>
        <w:rPr>
          <w:lang w:val="ru-RU"/>
        </w:rPr>
      </w:pPr>
      <w:r w:rsidRPr="0043080C">
        <w:rPr>
          <w:lang w:val="ru-RU"/>
        </w:rPr>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rsidR="0043080C" w:rsidRPr="0043080C" w:rsidRDefault="0043080C" w:rsidP="00E4195E">
      <w:pPr>
        <w:jc w:val="both"/>
        <w:rPr>
          <w:lang w:val="ru-RU"/>
        </w:rPr>
      </w:pPr>
      <w:r w:rsidRPr="0043080C">
        <w:rPr>
          <w:lang w:val="ru-RU"/>
        </w:rPr>
        <w:t>4.2. Обработка персональных данных допускается в следующих случаях:</w:t>
      </w:r>
    </w:p>
    <w:p w:rsidR="0043080C" w:rsidRPr="0043080C" w:rsidRDefault="0043080C" w:rsidP="00E4195E">
      <w:pPr>
        <w:jc w:val="both"/>
        <w:rPr>
          <w:lang w:val="ru-RU"/>
        </w:rPr>
      </w:pPr>
      <w:r w:rsidRPr="0043080C">
        <w:rPr>
          <w:lang w:val="ru-RU"/>
        </w:rPr>
        <w:t>- обработка персональных данных осуществляется с согласия субъекта персональных данных на обработку его персональных данных;</w:t>
      </w:r>
    </w:p>
    <w:p w:rsidR="0043080C" w:rsidRPr="0043080C" w:rsidRDefault="0043080C" w:rsidP="00E4195E">
      <w:pPr>
        <w:jc w:val="both"/>
        <w:rPr>
          <w:lang w:val="ru-RU"/>
        </w:rPr>
      </w:pPr>
      <w:r w:rsidRPr="0043080C">
        <w:rPr>
          <w:lang w:val="ru-RU"/>
        </w:rPr>
        <w:t>4.3. К категориям субъектов персональных данных относятся:</w:t>
      </w:r>
    </w:p>
    <w:p w:rsidR="0043080C" w:rsidRPr="0043080C" w:rsidRDefault="0043080C" w:rsidP="00E4195E">
      <w:pPr>
        <w:jc w:val="both"/>
        <w:rPr>
          <w:lang w:val="ru-RU"/>
        </w:rPr>
      </w:pPr>
      <w:r w:rsidRPr="0043080C">
        <w:rPr>
          <w:lang w:val="ru-RU"/>
        </w:rPr>
        <w:t> 4.3.1. Работники оператора, бывшие работники, кандидаты на замещение вакантных должностей, а также родственники работников.</w:t>
      </w:r>
    </w:p>
    <w:p w:rsidR="0043080C" w:rsidRPr="0043080C" w:rsidRDefault="0043080C" w:rsidP="00E4195E">
      <w:pPr>
        <w:jc w:val="both"/>
        <w:rPr>
          <w:lang w:val="ru-RU"/>
        </w:rPr>
      </w:pPr>
      <w:r w:rsidRPr="0043080C">
        <w:rPr>
          <w:lang w:val="ru-RU"/>
        </w:rPr>
        <w:t>В данной категории субъектов оператором обрабатываются персональные данные в связи с реализацией трудовых отношений:</w:t>
      </w:r>
    </w:p>
    <w:p w:rsidR="0043080C" w:rsidRPr="0043080C" w:rsidRDefault="0043080C" w:rsidP="00E4195E">
      <w:pPr>
        <w:spacing w:after="0" w:line="240" w:lineRule="auto"/>
        <w:jc w:val="both"/>
        <w:rPr>
          <w:lang w:val="ru-RU"/>
        </w:rPr>
      </w:pPr>
      <w:r w:rsidRPr="0043080C">
        <w:rPr>
          <w:lang w:val="ru-RU"/>
        </w:rPr>
        <w:t>- фамилия, имя, отчество;</w:t>
      </w:r>
    </w:p>
    <w:p w:rsidR="0043080C" w:rsidRPr="0043080C" w:rsidRDefault="0043080C" w:rsidP="00E4195E">
      <w:pPr>
        <w:spacing w:after="0" w:line="240" w:lineRule="auto"/>
        <w:jc w:val="both"/>
        <w:rPr>
          <w:lang w:val="ru-RU"/>
        </w:rPr>
      </w:pPr>
      <w:r w:rsidRPr="0043080C">
        <w:rPr>
          <w:lang w:val="ru-RU"/>
        </w:rPr>
        <w:t>- пол;</w:t>
      </w:r>
    </w:p>
    <w:p w:rsidR="0043080C" w:rsidRPr="0043080C" w:rsidRDefault="0043080C" w:rsidP="00E4195E">
      <w:pPr>
        <w:spacing w:after="0" w:line="240" w:lineRule="auto"/>
        <w:jc w:val="both"/>
        <w:rPr>
          <w:lang w:val="ru-RU"/>
        </w:rPr>
      </w:pPr>
      <w:r w:rsidRPr="0043080C">
        <w:rPr>
          <w:lang w:val="ru-RU"/>
        </w:rPr>
        <w:t>- гражданство;</w:t>
      </w:r>
    </w:p>
    <w:p w:rsidR="0043080C" w:rsidRPr="0043080C" w:rsidRDefault="0043080C" w:rsidP="00E4195E">
      <w:pPr>
        <w:spacing w:after="0" w:line="240" w:lineRule="auto"/>
        <w:jc w:val="both"/>
        <w:rPr>
          <w:lang w:val="ru-RU"/>
        </w:rPr>
      </w:pPr>
      <w:r w:rsidRPr="0043080C">
        <w:rPr>
          <w:lang w:val="ru-RU"/>
        </w:rPr>
        <w:t>- национальность;</w:t>
      </w:r>
    </w:p>
    <w:p w:rsidR="0043080C" w:rsidRPr="0043080C" w:rsidRDefault="0043080C" w:rsidP="00E4195E">
      <w:pPr>
        <w:jc w:val="both"/>
        <w:rPr>
          <w:lang w:val="ru-RU"/>
        </w:rPr>
      </w:pPr>
      <w:r w:rsidRPr="0043080C">
        <w:rPr>
          <w:lang w:val="ru-RU"/>
        </w:rPr>
        <w:t>- дата (число, месяц, год) и место рождения (страна, республика, край, область, район, город, поселок, деревня, иной населенный пункт);</w:t>
      </w:r>
    </w:p>
    <w:p w:rsidR="0043080C" w:rsidRPr="0043080C" w:rsidRDefault="0043080C" w:rsidP="00E4195E">
      <w:pPr>
        <w:jc w:val="both"/>
        <w:rPr>
          <w:lang w:val="ru-RU"/>
        </w:rPr>
      </w:pPr>
      <w:r w:rsidRPr="0043080C">
        <w:rPr>
          <w:lang w:val="ru-RU"/>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
    <w:p w:rsidR="0043080C" w:rsidRPr="0043080C" w:rsidRDefault="0043080C" w:rsidP="00E4195E">
      <w:pPr>
        <w:jc w:val="both"/>
        <w:rPr>
          <w:lang w:val="ru-RU"/>
        </w:rPr>
      </w:pPr>
      <w:r w:rsidRPr="0043080C">
        <w:rPr>
          <w:lang w:val="ru-RU"/>
        </w:rPr>
        <w:lastRenderedPageBreak/>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
    <w:p w:rsidR="0043080C" w:rsidRPr="0043080C" w:rsidRDefault="0043080C" w:rsidP="00E4195E">
      <w:pPr>
        <w:jc w:val="both"/>
        <w:rPr>
          <w:lang w:val="ru-RU"/>
        </w:rPr>
      </w:pPr>
      <w:r w:rsidRPr="0043080C">
        <w:rPr>
          <w:lang w:val="ru-RU"/>
        </w:rPr>
        <w:t>- номера телефонов (домашний, мобильный, рабочий), адрес электронной почты;</w:t>
      </w:r>
    </w:p>
    <w:p w:rsidR="0043080C" w:rsidRPr="0043080C" w:rsidRDefault="0043080C" w:rsidP="00E4195E">
      <w:pPr>
        <w:jc w:val="both"/>
        <w:rPr>
          <w:lang w:val="ru-RU"/>
        </w:rPr>
      </w:pPr>
      <w:r w:rsidRPr="0043080C">
        <w:rPr>
          <w:lang w:val="ru-RU"/>
        </w:rPr>
        <w:t>- замещаемая должность;</w:t>
      </w:r>
    </w:p>
    <w:p w:rsidR="0043080C" w:rsidRPr="0043080C" w:rsidRDefault="0043080C" w:rsidP="00E4195E">
      <w:pPr>
        <w:jc w:val="both"/>
        <w:rPr>
          <w:lang w:val="ru-RU"/>
        </w:rPr>
      </w:pPr>
      <w:r w:rsidRPr="0043080C">
        <w:rPr>
          <w:lang w:val="ru-RU"/>
        </w:rPr>
        <w:t>- сведения о трудовой деятельности (наименования организаций (органов) и занимаемых должностей, продолжительность работы (службы) в этих организациях (органах));</w:t>
      </w:r>
    </w:p>
    <w:p w:rsidR="0043080C" w:rsidRPr="0043080C" w:rsidRDefault="0043080C" w:rsidP="00E4195E">
      <w:pPr>
        <w:jc w:val="both"/>
        <w:rPr>
          <w:lang w:val="ru-RU"/>
        </w:rPr>
      </w:pPr>
      <w:r w:rsidRPr="0043080C">
        <w:rPr>
          <w:lang w:val="ru-RU"/>
        </w:rPr>
        <w:t>- идентификационный номер налогоплательщика (дата (число, месяц, год) и место постановки на учет, дата (число, месяц, год) выдачи свидетельства);</w:t>
      </w:r>
    </w:p>
    <w:p w:rsidR="0043080C" w:rsidRPr="0043080C" w:rsidRDefault="0043080C" w:rsidP="00E4195E">
      <w:pPr>
        <w:jc w:val="both"/>
        <w:rPr>
          <w:lang w:val="ru-RU"/>
        </w:rPr>
      </w:pPr>
      <w:r w:rsidRPr="0043080C">
        <w:rPr>
          <w:lang w:val="ru-RU"/>
        </w:rPr>
        <w:t>- данные документа, подтверждающего регистрацию в системе индивидуального (персонифицированного) учета, в том числе в форме электронного документа;</w:t>
      </w:r>
    </w:p>
    <w:p w:rsidR="0043080C" w:rsidRPr="0043080C" w:rsidRDefault="0043080C" w:rsidP="00E4195E">
      <w:pPr>
        <w:jc w:val="both"/>
        <w:rPr>
          <w:lang w:val="ru-RU"/>
        </w:rPr>
      </w:pPr>
      <w:r w:rsidRPr="0043080C">
        <w:rPr>
          <w:lang w:val="ru-RU"/>
        </w:rPr>
        <w:t>- данные полиса обязательного медицинского страхования;</w:t>
      </w:r>
    </w:p>
    <w:p w:rsidR="0043080C" w:rsidRPr="0043080C" w:rsidRDefault="0043080C" w:rsidP="00E4195E">
      <w:pPr>
        <w:jc w:val="both"/>
        <w:rPr>
          <w:lang w:val="ru-RU"/>
        </w:rPr>
      </w:pPr>
      <w:r w:rsidRPr="0043080C">
        <w:rPr>
          <w:lang w:val="ru-RU"/>
        </w:rPr>
        <w:t>- данные паспорта или иного удостоверяющего личность документа;</w:t>
      </w:r>
    </w:p>
    <w:p w:rsidR="0043080C" w:rsidRPr="0043080C" w:rsidRDefault="0043080C" w:rsidP="00E4195E">
      <w:pPr>
        <w:jc w:val="both"/>
        <w:rPr>
          <w:lang w:val="ru-RU"/>
        </w:rPr>
      </w:pPr>
      <w:r w:rsidRPr="0043080C">
        <w:rPr>
          <w:lang w:val="ru-RU"/>
        </w:rPr>
        <w:t>- данные паспорта, удостоверяющего личность гражданина Российской Федерации за пределами территории Российской Федерации;</w:t>
      </w:r>
    </w:p>
    <w:p w:rsidR="0043080C" w:rsidRPr="0043080C" w:rsidRDefault="0043080C" w:rsidP="00E4195E">
      <w:pPr>
        <w:jc w:val="both"/>
        <w:rPr>
          <w:lang w:val="ru-RU"/>
        </w:rPr>
      </w:pPr>
      <w:r w:rsidRPr="0043080C">
        <w:rPr>
          <w:lang w:val="ru-RU"/>
        </w:rPr>
        <w:t>- данные трудовой книжки, вкладыша в трудовую книжку;</w:t>
      </w:r>
    </w:p>
    <w:p w:rsidR="0043080C" w:rsidRPr="0043080C" w:rsidRDefault="0043080C" w:rsidP="00E4195E">
      <w:pPr>
        <w:jc w:val="both"/>
        <w:rPr>
          <w:lang w:val="ru-RU"/>
        </w:rPr>
      </w:pPr>
      <w:r w:rsidRPr="0043080C">
        <w:rPr>
          <w:lang w:val="ru-RU"/>
        </w:rPr>
        <w:t>- сведения о воинском учете (серия, номер, дата (число, месяц, год) выдачи, наименование органа, выдавшего военный билет, военно-учетная специальность, воинское звание, данные о принятии/снятии на (с) учет(а), о прохождении военной службы, о пребывании в запасе, о медицинском освидетельствовании и прививках);</w:t>
      </w:r>
    </w:p>
    <w:p w:rsidR="0043080C" w:rsidRPr="0043080C" w:rsidRDefault="0043080C" w:rsidP="00E4195E">
      <w:pPr>
        <w:jc w:val="both"/>
        <w:rPr>
          <w:lang w:val="ru-RU"/>
        </w:rPr>
      </w:pPr>
      <w:r w:rsidRPr="0043080C">
        <w:rPr>
          <w:lang w:val="ru-RU"/>
        </w:rPr>
        <w:t>- сведения об образовании (наименование образовательной организации, дата (число, месяц, год) окончания, специальность и квалификация, ученая степень, звание, реквизиты документа об образовании и о квалификации);</w:t>
      </w:r>
    </w:p>
    <w:p w:rsidR="0043080C" w:rsidRPr="0043080C" w:rsidRDefault="0043080C" w:rsidP="00E4195E">
      <w:pPr>
        <w:jc w:val="both"/>
        <w:rPr>
          <w:lang w:val="ru-RU"/>
        </w:rPr>
      </w:pPr>
      <w:r w:rsidRPr="0043080C">
        <w:rPr>
          <w:lang w:val="ru-RU"/>
        </w:rPr>
        <w:t>- сведения о получении дополнительного профессионального образования (дата (число, месяц, год), место, программа, реквизиты документов, выданных по результатам);</w:t>
      </w:r>
    </w:p>
    <w:p w:rsidR="0043080C" w:rsidRPr="0043080C" w:rsidRDefault="0043080C" w:rsidP="00E4195E">
      <w:pPr>
        <w:jc w:val="both"/>
        <w:rPr>
          <w:lang w:val="ru-RU"/>
        </w:rPr>
      </w:pPr>
      <w:r w:rsidRPr="0043080C">
        <w:rPr>
          <w:lang w:val="ru-RU"/>
        </w:rPr>
        <w:t>- сведения о владении иностранными языками (иностранный язык, уровень владения);</w:t>
      </w:r>
    </w:p>
    <w:p w:rsidR="0043080C" w:rsidRPr="0043080C" w:rsidRDefault="0043080C" w:rsidP="00E4195E">
      <w:pPr>
        <w:jc w:val="both"/>
        <w:rPr>
          <w:lang w:val="ru-RU"/>
        </w:rPr>
      </w:pPr>
      <w:r w:rsidRPr="0043080C">
        <w:rPr>
          <w:lang w:val="ru-RU"/>
        </w:rPr>
        <w:t>- сведения о судимости (наличие (отсутствие) судимости, дата (число, месяц, год) привлечения к уголовной ответственности (снятия или погашения судимости), статья);</w:t>
      </w:r>
    </w:p>
    <w:p w:rsidR="0043080C" w:rsidRPr="0043080C" w:rsidRDefault="0043080C" w:rsidP="00E4195E">
      <w:pPr>
        <w:jc w:val="both"/>
        <w:rPr>
          <w:lang w:val="ru-RU"/>
        </w:rPr>
      </w:pPr>
      <w:r w:rsidRPr="0043080C">
        <w:rPr>
          <w:lang w:val="ru-RU"/>
        </w:rPr>
        <w:lastRenderedPageBreak/>
        <w:t>- сведения о дееспособности (реквизиты документа, устанавливающие опеку (попечительство), основания ограничения в дееспособности, реквизиты решения суда);</w:t>
      </w:r>
    </w:p>
    <w:p w:rsidR="0043080C" w:rsidRPr="0043080C" w:rsidRDefault="0043080C" w:rsidP="00E4195E">
      <w:pPr>
        <w:jc w:val="both"/>
        <w:rPr>
          <w:lang w:val="ru-RU"/>
        </w:rPr>
      </w:pPr>
      <w:r w:rsidRPr="0043080C">
        <w:rPr>
          <w:lang w:val="ru-RU"/>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43080C" w:rsidRPr="0043080C" w:rsidRDefault="0043080C" w:rsidP="00E4195E">
      <w:pPr>
        <w:jc w:val="both"/>
        <w:rPr>
          <w:lang w:val="ru-RU"/>
        </w:rPr>
      </w:pPr>
      <w:r w:rsidRPr="0043080C">
        <w:rPr>
          <w:lang w:val="ru-RU"/>
        </w:rPr>
        <w:t>- сведения, содержащиеся в медицинском заключении установленной формы об отсутствии у гражданина заболевания, препятствующего поступлению на гражданскую службу или ее прохождению (наличие (отсутствие) заболевания, форма заболевания);</w:t>
      </w:r>
    </w:p>
    <w:p w:rsidR="0043080C" w:rsidRPr="0043080C" w:rsidRDefault="0043080C" w:rsidP="00E4195E">
      <w:pPr>
        <w:jc w:val="both"/>
        <w:rPr>
          <w:lang w:val="ru-RU"/>
        </w:rPr>
      </w:pPr>
      <w:r w:rsidRPr="0043080C">
        <w:rPr>
          <w:lang w:val="ru-RU"/>
        </w:rPr>
        <w:t>- сведения о наградах, иных поощрениях и знаках отличия (название награды, поощрения, знака отличия, дата (число, месяц, год) присвоения, реквизиты документа о награждении или поощрении);</w:t>
      </w:r>
    </w:p>
    <w:p w:rsidR="0043080C" w:rsidRPr="0043080C" w:rsidRDefault="0043080C" w:rsidP="00E4195E">
      <w:pPr>
        <w:jc w:val="both"/>
        <w:rPr>
          <w:lang w:val="ru-RU"/>
        </w:rPr>
      </w:pPr>
      <w:r w:rsidRPr="0043080C">
        <w:rPr>
          <w:lang w:val="ru-RU"/>
        </w:rPr>
        <w:t>- сведения о дисциплинарных взысканиях;</w:t>
      </w:r>
    </w:p>
    <w:p w:rsidR="0043080C" w:rsidRPr="0043080C" w:rsidRDefault="0043080C" w:rsidP="00E4195E">
      <w:pPr>
        <w:jc w:val="both"/>
        <w:rPr>
          <w:lang w:val="ru-RU"/>
        </w:rPr>
      </w:pPr>
      <w:r w:rsidRPr="0043080C">
        <w:rPr>
          <w:lang w:val="ru-RU"/>
        </w:rPr>
        <w:t>- сведения, содержащиеся в материалах служебных проверок;</w:t>
      </w:r>
    </w:p>
    <w:p w:rsidR="0043080C" w:rsidRPr="0043080C" w:rsidRDefault="0043080C" w:rsidP="00E4195E">
      <w:pPr>
        <w:jc w:val="both"/>
        <w:rPr>
          <w:lang w:val="ru-RU"/>
        </w:rPr>
      </w:pPr>
      <w:r w:rsidRPr="0043080C">
        <w:rPr>
          <w:lang w:val="ru-RU"/>
        </w:rPr>
        <w:t>- сведения о семейном положении (состояние в браке (холост (не замужем), женат (замужем), повторно женат (замужем), разведен(а), вдовец (вдова), с какого времени в браке, с какого времени в разводе, количество браков, состав семьи, реквизиты свидетельства о заключении брака);</w:t>
      </w:r>
    </w:p>
    <w:p w:rsidR="0043080C" w:rsidRPr="0043080C" w:rsidRDefault="0043080C" w:rsidP="00E4195E">
      <w:pPr>
        <w:jc w:val="both"/>
        <w:rPr>
          <w:lang w:val="ru-RU"/>
        </w:rPr>
      </w:pPr>
      <w:r w:rsidRPr="0043080C">
        <w:rPr>
          <w:lang w:val="ru-RU"/>
        </w:rPr>
        <w:t>- сведения о близких родственниках, свойственниках (степень родства, фамилия, имя, отчество, дата (число, месяц, год) и место рождения, место и адрес работы (службы), адрес места жительства, сведения о регистрации по месту жительства или пребывания);</w:t>
      </w:r>
    </w:p>
    <w:p w:rsidR="0043080C" w:rsidRPr="0043080C" w:rsidRDefault="0043080C" w:rsidP="00E4195E">
      <w:pPr>
        <w:jc w:val="both"/>
        <w:rPr>
          <w:lang w:val="ru-RU"/>
        </w:rPr>
      </w:pPr>
      <w:r w:rsidRPr="0043080C">
        <w:rPr>
          <w:lang w:val="ru-RU"/>
        </w:rPr>
        <w:t>- сведения, содержащиеся в справках о доходах, расходах, об имуществе и обязательствах имущественного характера;</w:t>
      </w:r>
    </w:p>
    <w:p w:rsidR="0043080C" w:rsidRPr="0043080C" w:rsidRDefault="0043080C" w:rsidP="00E4195E">
      <w:pPr>
        <w:spacing w:after="0" w:line="240" w:lineRule="auto"/>
        <w:jc w:val="both"/>
        <w:rPr>
          <w:lang w:val="ru-RU"/>
        </w:rPr>
      </w:pPr>
      <w:r w:rsidRPr="0043080C">
        <w:rPr>
          <w:lang w:val="ru-RU"/>
        </w:rPr>
        <w:t>- номер расчетного счета;</w:t>
      </w:r>
    </w:p>
    <w:p w:rsidR="0043080C" w:rsidRPr="0043080C" w:rsidRDefault="0043080C" w:rsidP="00E4195E">
      <w:pPr>
        <w:spacing w:after="0" w:line="240" w:lineRule="auto"/>
        <w:jc w:val="both"/>
        <w:rPr>
          <w:lang w:val="ru-RU"/>
        </w:rPr>
      </w:pPr>
      <w:r w:rsidRPr="0043080C">
        <w:rPr>
          <w:lang w:val="ru-RU"/>
        </w:rPr>
        <w:t>- информация об оформленных допусках к государственной тайне;</w:t>
      </w:r>
    </w:p>
    <w:p w:rsidR="0043080C" w:rsidRPr="0043080C" w:rsidRDefault="0043080C" w:rsidP="00E4195E">
      <w:pPr>
        <w:spacing w:after="0" w:line="240" w:lineRule="auto"/>
        <w:jc w:val="both"/>
        <w:rPr>
          <w:lang w:val="ru-RU"/>
        </w:rPr>
      </w:pPr>
      <w:r w:rsidRPr="0043080C">
        <w:rPr>
          <w:lang w:val="ru-RU"/>
        </w:rPr>
        <w:t>- фотографии;</w:t>
      </w:r>
    </w:p>
    <w:p w:rsidR="0043080C" w:rsidRPr="0043080C" w:rsidRDefault="0043080C" w:rsidP="00E4195E">
      <w:pPr>
        <w:jc w:val="both"/>
        <w:rPr>
          <w:lang w:val="ru-RU"/>
        </w:rPr>
      </w:pPr>
      <w:r w:rsidRPr="0043080C">
        <w:rPr>
          <w:lang w:val="ru-RU"/>
        </w:rPr>
        <w:t> 4.3.2. Клиенты и контрагенты оператора (физические лица);</w:t>
      </w:r>
    </w:p>
    <w:p w:rsidR="0043080C" w:rsidRPr="0043080C" w:rsidRDefault="0043080C" w:rsidP="00E4195E">
      <w:pPr>
        <w:jc w:val="both"/>
        <w:rPr>
          <w:lang w:val="ru-RU"/>
        </w:rPr>
      </w:pPr>
      <w:r w:rsidRPr="0043080C">
        <w:rPr>
          <w:lang w:val="ru-RU"/>
        </w:rPr>
        <w:t>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субъект персональных данных, и используемые оператором исключительно для исполнения указанного договора и заключения договоров с субъектом персональных данных:</w:t>
      </w:r>
    </w:p>
    <w:p w:rsidR="0043080C" w:rsidRPr="0043080C" w:rsidRDefault="0043080C" w:rsidP="00E4195E">
      <w:pPr>
        <w:jc w:val="both"/>
        <w:rPr>
          <w:lang w:val="ru-RU"/>
        </w:rPr>
      </w:pPr>
      <w:r w:rsidRPr="0043080C">
        <w:rPr>
          <w:lang w:val="ru-RU"/>
        </w:rPr>
        <w:lastRenderedPageBreak/>
        <w:t>- фамилия, имя, отчество;</w:t>
      </w:r>
    </w:p>
    <w:p w:rsidR="0043080C" w:rsidRPr="0043080C" w:rsidRDefault="0043080C" w:rsidP="00E4195E">
      <w:pPr>
        <w:jc w:val="both"/>
        <w:rPr>
          <w:lang w:val="ru-RU"/>
        </w:rPr>
      </w:pPr>
      <w:r w:rsidRPr="0043080C">
        <w:rPr>
          <w:lang w:val="ru-RU"/>
        </w:rPr>
        <w:t>- пол;</w:t>
      </w:r>
    </w:p>
    <w:p w:rsidR="0043080C" w:rsidRPr="0043080C" w:rsidRDefault="0043080C" w:rsidP="00E4195E">
      <w:pPr>
        <w:jc w:val="both"/>
        <w:rPr>
          <w:lang w:val="ru-RU"/>
        </w:rPr>
      </w:pPr>
      <w:r w:rsidRPr="0043080C">
        <w:rPr>
          <w:lang w:val="ru-RU"/>
        </w:rPr>
        <w:t>- гражданство;</w:t>
      </w:r>
    </w:p>
    <w:p w:rsidR="0043080C" w:rsidRPr="0043080C" w:rsidRDefault="0043080C" w:rsidP="00E4195E">
      <w:pPr>
        <w:jc w:val="both"/>
        <w:rPr>
          <w:lang w:val="ru-RU"/>
        </w:rPr>
      </w:pPr>
      <w:r w:rsidRPr="0043080C">
        <w:rPr>
          <w:lang w:val="ru-RU"/>
        </w:rPr>
        <w:t>- дата (число, месяц, год) и место рождения (страна, республика, край, область, район, город, поселок, деревня, иной населенный пункт);</w:t>
      </w:r>
    </w:p>
    <w:p w:rsidR="0043080C" w:rsidRDefault="0043080C" w:rsidP="00E4195E">
      <w:pPr>
        <w:jc w:val="both"/>
        <w:rPr>
          <w:lang w:val="ru-RU"/>
        </w:rPr>
      </w:pPr>
      <w:r w:rsidRPr="0043080C">
        <w:rPr>
          <w:lang w:val="ru-RU"/>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
    <w:p w:rsidR="0043080C" w:rsidRPr="0043080C" w:rsidRDefault="0043080C" w:rsidP="00E4195E">
      <w:pPr>
        <w:jc w:val="both"/>
        <w:rPr>
          <w:lang w:val="ru-RU"/>
        </w:rPr>
      </w:pPr>
      <w:r w:rsidRPr="0043080C">
        <w:rPr>
          <w:lang w:val="ru-RU"/>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
    <w:p w:rsidR="0043080C" w:rsidRPr="0043080C" w:rsidRDefault="0043080C" w:rsidP="00E4195E">
      <w:pPr>
        <w:jc w:val="both"/>
        <w:rPr>
          <w:lang w:val="ru-RU"/>
        </w:rPr>
      </w:pPr>
      <w:r w:rsidRPr="0043080C">
        <w:rPr>
          <w:lang w:val="ru-RU"/>
        </w:rPr>
        <w:t>- номера телефонов (домашний, мобильный, рабочий), адрес электронной почты;</w:t>
      </w:r>
    </w:p>
    <w:p w:rsidR="0043080C" w:rsidRPr="0043080C" w:rsidRDefault="0043080C" w:rsidP="00E4195E">
      <w:pPr>
        <w:jc w:val="both"/>
        <w:rPr>
          <w:lang w:val="ru-RU"/>
        </w:rPr>
      </w:pPr>
      <w:r w:rsidRPr="0043080C">
        <w:rPr>
          <w:lang w:val="ru-RU"/>
        </w:rPr>
        <w:t>- замещаемая должность;</w:t>
      </w:r>
    </w:p>
    <w:p w:rsidR="0043080C" w:rsidRPr="0043080C" w:rsidRDefault="0043080C" w:rsidP="00E4195E">
      <w:pPr>
        <w:jc w:val="both"/>
        <w:rPr>
          <w:lang w:val="ru-RU"/>
        </w:rPr>
      </w:pPr>
      <w:r w:rsidRPr="0043080C">
        <w:rPr>
          <w:lang w:val="ru-RU"/>
        </w:rPr>
        <w:t>- идентификационный номер налогоплательщика (дата (число, месяц, год) и место постановки на учет, дата (число, месяц, год) выдачи свидетельства);</w:t>
      </w:r>
    </w:p>
    <w:p w:rsidR="0043080C" w:rsidRPr="0043080C" w:rsidRDefault="0043080C" w:rsidP="00E4195E">
      <w:pPr>
        <w:jc w:val="both"/>
        <w:rPr>
          <w:lang w:val="ru-RU"/>
        </w:rPr>
      </w:pPr>
      <w:r w:rsidRPr="0043080C">
        <w:rPr>
          <w:lang w:val="ru-RU"/>
        </w:rPr>
        <w:t>- данные паспорта или иного удостоверяющего личность документа;</w:t>
      </w:r>
    </w:p>
    <w:p w:rsidR="0043080C" w:rsidRPr="0043080C" w:rsidRDefault="0043080C" w:rsidP="00E4195E">
      <w:pPr>
        <w:jc w:val="both"/>
        <w:rPr>
          <w:lang w:val="ru-RU"/>
        </w:rPr>
      </w:pPr>
      <w:r w:rsidRPr="0043080C">
        <w:rPr>
          <w:lang w:val="ru-RU"/>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43080C" w:rsidRPr="0043080C" w:rsidRDefault="0043080C" w:rsidP="00E4195E">
      <w:pPr>
        <w:jc w:val="both"/>
        <w:rPr>
          <w:lang w:val="ru-RU"/>
        </w:rPr>
      </w:pPr>
      <w:r w:rsidRPr="0043080C">
        <w:rPr>
          <w:lang w:val="ru-RU"/>
        </w:rPr>
        <w:t>- номер расчетного счета;</w:t>
      </w:r>
      <w:r w:rsidR="00E4195E">
        <w:rPr>
          <w:lang w:val="ru-RU"/>
        </w:rPr>
        <w:br/>
      </w:r>
      <w:r w:rsidR="00E4195E">
        <w:rPr>
          <w:lang w:val="ru-RU"/>
        </w:rPr>
        <w:br/>
        <w:t>- к</w:t>
      </w:r>
      <w:r w:rsidR="00E4195E" w:rsidRPr="00E4195E">
        <w:rPr>
          <w:lang w:val="ru-RU"/>
        </w:rPr>
        <w:t>а</w:t>
      </w:r>
      <w:r w:rsidR="00E4195E">
        <w:rPr>
          <w:lang w:val="ru-RU"/>
        </w:rPr>
        <w:t>дастровый номер и адрес участка</w:t>
      </w:r>
    </w:p>
    <w:p w:rsidR="0043080C" w:rsidRPr="0043080C" w:rsidRDefault="0043080C" w:rsidP="00E4195E">
      <w:pPr>
        <w:jc w:val="both"/>
        <w:rPr>
          <w:lang w:val="ru-RU"/>
        </w:rPr>
      </w:pPr>
      <w:r w:rsidRPr="0043080C">
        <w:rPr>
          <w:lang w:val="ru-RU"/>
        </w:rPr>
        <w:t> 4.3.3. Представители/работники клиентов и контрагентов оператора (юридических лиц).</w:t>
      </w:r>
    </w:p>
    <w:p w:rsidR="0043080C" w:rsidRPr="0043080C" w:rsidRDefault="0043080C" w:rsidP="00E4195E">
      <w:pPr>
        <w:jc w:val="both"/>
        <w:rPr>
          <w:lang w:val="ru-RU"/>
        </w:rPr>
      </w:pPr>
      <w:r w:rsidRPr="0043080C">
        <w:rPr>
          <w:lang w:val="ru-RU"/>
        </w:rPr>
        <w:t>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клиент/контрагент (юридическое лицо), и используемые оператором исключительно для исполнения указанного договора:</w:t>
      </w:r>
    </w:p>
    <w:p w:rsidR="0043080C" w:rsidRPr="0043080C" w:rsidRDefault="0043080C" w:rsidP="00E4195E">
      <w:pPr>
        <w:spacing w:after="0" w:line="240" w:lineRule="auto"/>
        <w:jc w:val="both"/>
        <w:rPr>
          <w:lang w:val="ru-RU"/>
        </w:rPr>
      </w:pPr>
      <w:r w:rsidRPr="0043080C">
        <w:rPr>
          <w:lang w:val="ru-RU"/>
        </w:rPr>
        <w:t>- фамилия, имя, отчество;</w:t>
      </w:r>
    </w:p>
    <w:p w:rsidR="0043080C" w:rsidRPr="0043080C" w:rsidRDefault="0043080C" w:rsidP="00E4195E">
      <w:pPr>
        <w:spacing w:after="0" w:line="240" w:lineRule="auto"/>
        <w:jc w:val="both"/>
        <w:rPr>
          <w:lang w:val="ru-RU"/>
        </w:rPr>
      </w:pPr>
      <w:r w:rsidRPr="0043080C">
        <w:rPr>
          <w:lang w:val="ru-RU"/>
        </w:rPr>
        <w:t>- пол;</w:t>
      </w:r>
    </w:p>
    <w:p w:rsidR="0043080C" w:rsidRPr="0043080C" w:rsidRDefault="0043080C" w:rsidP="00E4195E">
      <w:pPr>
        <w:spacing w:after="0" w:line="240" w:lineRule="auto"/>
        <w:jc w:val="both"/>
        <w:rPr>
          <w:lang w:val="ru-RU"/>
        </w:rPr>
      </w:pPr>
      <w:r w:rsidRPr="0043080C">
        <w:rPr>
          <w:lang w:val="ru-RU"/>
        </w:rPr>
        <w:t>- номера телефонов (домашний, мобильный, рабочий), адрес электронной почты;</w:t>
      </w:r>
    </w:p>
    <w:p w:rsidR="0043080C" w:rsidRPr="0043080C" w:rsidRDefault="0043080C" w:rsidP="00E4195E">
      <w:pPr>
        <w:spacing w:after="0" w:line="240" w:lineRule="auto"/>
        <w:jc w:val="both"/>
        <w:rPr>
          <w:lang w:val="ru-RU"/>
        </w:rPr>
      </w:pPr>
      <w:r w:rsidRPr="0043080C">
        <w:rPr>
          <w:lang w:val="ru-RU"/>
        </w:rPr>
        <w:t>- замещаемая должность;</w:t>
      </w:r>
    </w:p>
    <w:p w:rsidR="0043080C" w:rsidRPr="0043080C" w:rsidRDefault="0043080C" w:rsidP="00E4195E">
      <w:pPr>
        <w:spacing w:after="0" w:line="240" w:lineRule="auto"/>
        <w:jc w:val="both"/>
        <w:rPr>
          <w:lang w:val="ru-RU"/>
        </w:rPr>
      </w:pPr>
      <w:r w:rsidRPr="0043080C">
        <w:rPr>
          <w:lang w:val="ru-RU"/>
        </w:rPr>
        <w:lastRenderedPageBreak/>
        <w:t>- данные паспорта или иного удостоверяющего личность документа;</w:t>
      </w:r>
    </w:p>
    <w:p w:rsidR="0043080C" w:rsidRPr="0043080C" w:rsidRDefault="0043080C" w:rsidP="00E4195E">
      <w:pPr>
        <w:jc w:val="both"/>
        <w:rPr>
          <w:lang w:val="ru-RU"/>
        </w:rPr>
      </w:pPr>
      <w:r w:rsidRPr="0043080C">
        <w:rPr>
          <w:lang w:val="ru-RU"/>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43080C" w:rsidRPr="0043080C" w:rsidRDefault="0043080C" w:rsidP="00E4195E">
      <w:pPr>
        <w:jc w:val="both"/>
        <w:rPr>
          <w:lang w:val="ru-RU"/>
        </w:rPr>
      </w:pPr>
      <w:r w:rsidRPr="0043080C">
        <w:rPr>
          <w:lang w:val="ru-RU"/>
        </w:rPr>
        <w:t>4.4.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w:t>
      </w:r>
    </w:p>
    <w:p w:rsidR="0043080C" w:rsidRPr="0043080C" w:rsidRDefault="0043080C" w:rsidP="00E4195E">
      <w:pPr>
        <w:jc w:val="both"/>
        <w:rPr>
          <w:lang w:val="ru-RU"/>
        </w:rPr>
      </w:pPr>
      <w:r w:rsidRPr="0043080C">
        <w:rPr>
          <w:lang w:val="ru-RU"/>
        </w:rPr>
        <w:t>- в случае, если субъект персональных данных дал согласие в письменной форме на обработку своих персональных данных;</w:t>
      </w:r>
    </w:p>
    <w:p w:rsidR="0043080C" w:rsidRPr="0043080C" w:rsidRDefault="0043080C" w:rsidP="00E4195E">
      <w:pPr>
        <w:jc w:val="both"/>
        <w:rPr>
          <w:lang w:val="ru-RU"/>
        </w:rPr>
      </w:pPr>
      <w:r w:rsidRPr="0043080C">
        <w:rPr>
          <w:lang w:val="ru-RU"/>
        </w:rPr>
        <w:t>- в соответствии с законодательством о государственной социальной помощи, </w:t>
      </w:r>
      <w:hyperlink r:id="rId22" w:anchor="/document/12125268/entry/5" w:history="1">
        <w:r w:rsidRPr="0043080C">
          <w:rPr>
            <w:rStyle w:val="aff8"/>
            <w:lang w:val="ru-RU"/>
          </w:rPr>
          <w:t>трудовым законодательством</w:t>
        </w:r>
      </w:hyperlink>
      <w:r w:rsidRPr="0043080C">
        <w:rPr>
          <w:lang w:val="ru-RU"/>
        </w:rPr>
        <w:t>, </w:t>
      </w:r>
      <w:hyperlink r:id="rId23" w:anchor="/document/12125143/entry/2" w:history="1">
        <w:r w:rsidRPr="0043080C">
          <w:rPr>
            <w:rStyle w:val="aff8"/>
            <w:lang w:val="ru-RU"/>
          </w:rPr>
          <w:t>пенсионным законодательством</w:t>
        </w:r>
      </w:hyperlink>
      <w:r w:rsidRPr="0043080C">
        <w:rPr>
          <w:lang w:val="ru-RU"/>
        </w:rPr>
        <w:t> Российской Федерации. </w:t>
      </w:r>
    </w:p>
    <w:p w:rsidR="0043080C" w:rsidRPr="0043080C" w:rsidRDefault="0043080C" w:rsidP="00E4195E">
      <w:pPr>
        <w:jc w:val="both"/>
        <w:rPr>
          <w:lang w:val="ru-RU"/>
        </w:rPr>
      </w:pPr>
      <w:r w:rsidRPr="0043080C">
        <w:rPr>
          <w:b/>
          <w:bCs/>
          <w:lang w:val="ru-RU"/>
        </w:rPr>
        <w:t>5. Порядок и условия обработки персональных данных</w:t>
      </w:r>
      <w:r w:rsidRPr="0043080C">
        <w:rPr>
          <w:lang w:val="ru-RU"/>
        </w:rPr>
        <w:t> </w:t>
      </w:r>
    </w:p>
    <w:p w:rsidR="0043080C" w:rsidRPr="0043080C" w:rsidRDefault="0043080C" w:rsidP="00E4195E">
      <w:pPr>
        <w:jc w:val="both"/>
        <w:rPr>
          <w:lang w:val="ru-RU"/>
        </w:rPr>
      </w:pPr>
      <w:r w:rsidRPr="0043080C">
        <w:rPr>
          <w:lang w:val="ru-RU"/>
        </w:rPr>
        <w:t>5.1. 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43080C" w:rsidRPr="0043080C" w:rsidRDefault="0043080C" w:rsidP="00E4195E">
      <w:pPr>
        <w:jc w:val="both"/>
        <w:rPr>
          <w:lang w:val="ru-RU"/>
        </w:rPr>
      </w:pPr>
      <w:r w:rsidRPr="0043080C">
        <w:rPr>
          <w:lang w:val="ru-RU"/>
        </w:rPr>
        <w:t>5.2. Обработка персональных данных осуществляется с соблюдением принципов и правил, предусмотренных </w:t>
      </w:r>
      <w:hyperlink r:id="rId24" w:anchor="/document/12148567/entry/0" w:history="1">
        <w:r w:rsidRPr="0043080C">
          <w:rPr>
            <w:rStyle w:val="aff8"/>
            <w:lang w:val="ru-RU"/>
          </w:rPr>
          <w:t>Федеральным законом</w:t>
        </w:r>
      </w:hyperlink>
      <w:r w:rsidRPr="0043080C">
        <w:rPr>
          <w:lang w:val="ru-RU"/>
        </w:rPr>
        <w:t> "О персональных данных".</w:t>
      </w:r>
    </w:p>
    <w:p w:rsidR="0043080C" w:rsidRPr="0043080C" w:rsidRDefault="0043080C" w:rsidP="00E4195E">
      <w:pPr>
        <w:jc w:val="both"/>
        <w:rPr>
          <w:lang w:val="ru-RU"/>
        </w:rPr>
      </w:pPr>
      <w:r w:rsidRPr="0043080C">
        <w:rPr>
          <w:lang w:val="ru-RU"/>
        </w:rPr>
        <w:t>5.3.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43080C" w:rsidRPr="0043080C" w:rsidRDefault="0043080C" w:rsidP="00E4195E">
      <w:pPr>
        <w:jc w:val="both"/>
        <w:rPr>
          <w:lang w:val="ru-RU"/>
        </w:rPr>
      </w:pPr>
      <w:r w:rsidRPr="0043080C">
        <w:rPr>
          <w:lang w:val="ru-RU"/>
        </w:rPr>
        <w:t>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w:t>
      </w:r>
      <w:hyperlink r:id="rId25" w:anchor="/document/12148567/entry/0" w:history="1">
        <w:r w:rsidRPr="0043080C">
          <w:rPr>
            <w:rStyle w:val="aff8"/>
            <w:lang w:val="ru-RU"/>
          </w:rPr>
          <w:t>федеральным законом</w:t>
        </w:r>
      </w:hyperlink>
      <w:r w:rsidRPr="0043080C">
        <w:rPr>
          <w:lang w:val="ru-RU"/>
        </w:rPr>
        <w:t>,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43080C" w:rsidRPr="0043080C" w:rsidRDefault="0043080C" w:rsidP="00E4195E">
      <w:pPr>
        <w:jc w:val="both"/>
        <w:rPr>
          <w:lang w:val="ru-RU"/>
        </w:rPr>
      </w:pPr>
      <w:r w:rsidRPr="0043080C">
        <w:rPr>
          <w:lang w:val="ru-RU"/>
        </w:rPr>
        <w:lastRenderedPageBreak/>
        <w:t>5.5. При осуществлении хранения персональных данных оператор персональных данных обязан использовать базы данных, находящиеся на территории Российской Федерации, в соответствии с </w:t>
      </w:r>
      <w:hyperlink r:id="rId26" w:anchor="/document/12148567/entry/41815" w:history="1">
        <w:r w:rsidRPr="0043080C">
          <w:rPr>
            <w:rStyle w:val="aff8"/>
            <w:lang w:val="ru-RU"/>
          </w:rPr>
          <w:t>ч. 5 ст. 18</w:t>
        </w:r>
      </w:hyperlink>
      <w:r w:rsidRPr="0043080C">
        <w:rPr>
          <w:lang w:val="ru-RU"/>
        </w:rPr>
        <w:t> Федерального закона "О персональных данных".</w:t>
      </w:r>
    </w:p>
    <w:p w:rsidR="0043080C" w:rsidRPr="0043080C" w:rsidRDefault="0043080C" w:rsidP="00E4195E">
      <w:pPr>
        <w:jc w:val="both"/>
        <w:rPr>
          <w:lang w:val="ru-RU"/>
        </w:rPr>
      </w:pPr>
      <w:r w:rsidRPr="0043080C">
        <w:rPr>
          <w:lang w:val="ru-RU"/>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43080C" w:rsidRPr="0043080C" w:rsidRDefault="0043080C" w:rsidP="00E4195E">
      <w:pPr>
        <w:jc w:val="both"/>
        <w:rPr>
          <w:lang w:val="ru-RU"/>
        </w:rPr>
      </w:pPr>
      <w:r w:rsidRPr="0043080C">
        <w:rPr>
          <w:lang w:val="ru-RU"/>
        </w:rPr>
        <w:t>5.6.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43080C" w:rsidRPr="0043080C" w:rsidRDefault="0043080C" w:rsidP="00E4195E">
      <w:pPr>
        <w:jc w:val="both"/>
        <w:rPr>
          <w:lang w:val="ru-RU"/>
        </w:rPr>
      </w:pPr>
      <w:r w:rsidRPr="0043080C">
        <w:rPr>
          <w:lang w:val="ru-RU"/>
        </w:rPr>
        <w:t>5.7. Оператор вправе поручить обработку персональных данных другому лицу на основании заключаемого с этим лицом договора, в том числе государственного или муниципального контракта.</w:t>
      </w:r>
    </w:p>
    <w:p w:rsidR="0043080C" w:rsidRPr="0043080C" w:rsidRDefault="0043080C" w:rsidP="00E4195E">
      <w:pPr>
        <w:jc w:val="both"/>
        <w:rPr>
          <w:lang w:val="ru-RU"/>
        </w:rPr>
      </w:pPr>
      <w:r w:rsidRPr="0043080C">
        <w:rPr>
          <w:lang w:val="ru-RU"/>
        </w:rPr>
        <w:t>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27" w:anchor="/document/12148567/entry/0" w:history="1">
        <w:r w:rsidRPr="0043080C">
          <w:rPr>
            <w:rStyle w:val="aff8"/>
            <w:lang w:val="ru-RU"/>
          </w:rPr>
          <w:t>Федеральным законом</w:t>
        </w:r>
      </w:hyperlink>
      <w:r w:rsidRPr="0043080C">
        <w:rPr>
          <w:lang w:val="ru-RU"/>
        </w:rPr>
        <w:t> "О персональных данных".</w:t>
      </w:r>
    </w:p>
    <w:p w:rsidR="0043080C" w:rsidRPr="0043080C" w:rsidRDefault="0043080C" w:rsidP="00E4195E">
      <w:pPr>
        <w:jc w:val="both"/>
        <w:rPr>
          <w:lang w:val="ru-RU"/>
        </w:rPr>
      </w:pPr>
      <w:r w:rsidRPr="0043080C">
        <w:rPr>
          <w:lang w:val="ru-RU"/>
        </w:rPr>
        <w:t>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43080C" w:rsidRPr="0043080C" w:rsidRDefault="0043080C" w:rsidP="00E4195E">
      <w:pPr>
        <w:jc w:val="both"/>
        <w:rPr>
          <w:lang w:val="ru-RU"/>
        </w:rPr>
      </w:pPr>
      <w:r w:rsidRPr="0043080C">
        <w:rPr>
          <w:lang w:val="ru-RU"/>
        </w:rPr>
        <w:t>5.8.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w:t>
      </w:r>
      <w:hyperlink r:id="rId28" w:anchor="/document/12148567/entry/7" w:history="1">
        <w:r w:rsidRPr="0043080C">
          <w:rPr>
            <w:rStyle w:val="aff8"/>
            <w:lang w:val="ru-RU"/>
          </w:rPr>
          <w:t>федеральным законом</w:t>
        </w:r>
      </w:hyperlink>
      <w:r w:rsidRPr="0043080C">
        <w:rPr>
          <w:lang w:val="ru-RU"/>
        </w:rPr>
        <w:t>.</w:t>
      </w:r>
    </w:p>
    <w:p w:rsidR="0043080C" w:rsidRPr="0043080C" w:rsidRDefault="0043080C" w:rsidP="00E4195E">
      <w:pPr>
        <w:jc w:val="both"/>
        <w:rPr>
          <w:lang w:val="ru-RU"/>
        </w:rPr>
      </w:pPr>
      <w:r w:rsidRPr="0043080C">
        <w:rPr>
          <w:lang w:val="ru-RU"/>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43080C" w:rsidRPr="0043080C" w:rsidRDefault="0043080C" w:rsidP="00E4195E">
      <w:pPr>
        <w:jc w:val="both"/>
        <w:rPr>
          <w:lang w:val="ru-RU"/>
        </w:rPr>
      </w:pPr>
      <w:r w:rsidRPr="0043080C">
        <w:rPr>
          <w:lang w:val="ru-RU"/>
        </w:rPr>
        <w:lastRenderedPageBreak/>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43080C" w:rsidRPr="0043080C" w:rsidRDefault="0043080C" w:rsidP="00E4195E">
      <w:pPr>
        <w:jc w:val="both"/>
        <w:rPr>
          <w:lang w:val="ru-RU"/>
        </w:rPr>
      </w:pPr>
      <w:r w:rsidRPr="0043080C">
        <w:rPr>
          <w:lang w:val="ru-RU"/>
        </w:rPr>
        <w:t>5.9. Оператор обязан принимать меры, необходимые и достаточные для обеспечения выполнения обязанностей, предусмотренных </w:t>
      </w:r>
      <w:hyperlink r:id="rId29" w:anchor="/document/12148567/entry/181" w:history="1">
        <w:r w:rsidRPr="0043080C">
          <w:rPr>
            <w:rStyle w:val="aff8"/>
            <w:lang w:val="ru-RU"/>
          </w:rPr>
          <w:t>Федеральным законом</w:t>
        </w:r>
      </w:hyperlink>
      <w:r w:rsidRPr="0043080C">
        <w:rPr>
          <w:lang w:val="ru-RU"/>
        </w:rPr>
        <w:t> "О персональных данных" и принятыми в соответствии с ним нормативными правовыми актами. Состав и перечень мер оператор определяет самостоятельно.</w:t>
      </w:r>
    </w:p>
    <w:p w:rsidR="0043080C" w:rsidRPr="0043080C" w:rsidRDefault="0043080C" w:rsidP="00E4195E">
      <w:pPr>
        <w:jc w:val="both"/>
        <w:rPr>
          <w:lang w:val="ru-RU"/>
        </w:rPr>
      </w:pPr>
      <w:r w:rsidRPr="0043080C">
        <w:rPr>
          <w:lang w:val="ru-RU"/>
        </w:rPr>
        <w:t>5.10.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rsidR="0043080C" w:rsidRPr="0043080C" w:rsidRDefault="0043080C" w:rsidP="00E4195E">
      <w:pPr>
        <w:jc w:val="both"/>
        <w:rPr>
          <w:lang w:val="ru-RU"/>
        </w:rPr>
      </w:pPr>
      <w:r w:rsidRPr="0043080C">
        <w:rPr>
          <w:b/>
          <w:bCs/>
          <w:lang w:val="ru-RU"/>
        </w:rPr>
        <w:t>6. Порядок и условия обработки биометрических персональных данных </w:t>
      </w:r>
    </w:p>
    <w:p w:rsidR="0043080C" w:rsidRPr="0043080C" w:rsidRDefault="0043080C" w:rsidP="00E4195E">
      <w:pPr>
        <w:jc w:val="both"/>
        <w:rPr>
          <w:lang w:val="ru-RU"/>
        </w:rPr>
      </w:pPr>
      <w:r w:rsidRPr="0043080C">
        <w:rPr>
          <w:lang w:val="ru-RU"/>
        </w:rPr>
        <w:t>6.1. К биометрическим персональным данным относятся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w:t>
      </w:r>
    </w:p>
    <w:p w:rsidR="0043080C" w:rsidRPr="0043080C" w:rsidRDefault="0043080C" w:rsidP="00E4195E">
      <w:pPr>
        <w:jc w:val="both"/>
        <w:rPr>
          <w:lang w:val="ru-RU"/>
        </w:rPr>
      </w:pPr>
      <w:r w:rsidRPr="0043080C">
        <w:rPr>
          <w:lang w:val="ru-RU"/>
        </w:rPr>
        <w:t xml:space="preserve">6.2. Обработка биометрических персональных данных может осуществляться только при наличии согласия в письменной форме субъекта персональных данных, за исключением случаев, связанных с реализацией международных договоров Российской Федерации о </w:t>
      </w:r>
      <w:proofErr w:type="spellStart"/>
      <w:r w:rsidRPr="0043080C">
        <w:rPr>
          <w:lang w:val="ru-RU"/>
        </w:rPr>
        <w:t>реадмиссии</w:t>
      </w:r>
      <w:proofErr w:type="spellEnd"/>
      <w:r w:rsidRPr="0043080C">
        <w:rPr>
          <w:lang w:val="ru-RU"/>
        </w:rPr>
        <w:t>,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43080C" w:rsidRPr="0043080C" w:rsidRDefault="0043080C" w:rsidP="00E4195E">
      <w:pPr>
        <w:jc w:val="both"/>
        <w:rPr>
          <w:lang w:val="ru-RU"/>
        </w:rPr>
      </w:pPr>
      <w:r w:rsidRPr="0043080C">
        <w:rPr>
          <w:lang w:val="ru-RU"/>
        </w:rPr>
        <w:t xml:space="preserve">6.3. Обработка биометрических персональных данных осуществляется оператором в соответствии с требованиями к защите биометрических персональных данных, </w:t>
      </w:r>
      <w:r w:rsidRPr="0043080C">
        <w:rPr>
          <w:lang w:val="ru-RU"/>
        </w:rPr>
        <w:lastRenderedPageBreak/>
        <w:t>установленными в соответствии со </w:t>
      </w:r>
      <w:hyperlink r:id="rId30" w:anchor="/document/12148567/entry/19" w:history="1">
        <w:r w:rsidRPr="0043080C">
          <w:rPr>
            <w:rStyle w:val="aff8"/>
            <w:lang w:val="ru-RU"/>
          </w:rPr>
          <w:t>статьей 19</w:t>
        </w:r>
      </w:hyperlink>
      <w:r w:rsidRPr="0043080C">
        <w:rPr>
          <w:lang w:val="ru-RU"/>
        </w:rPr>
        <w:t> Федерального закона "О персональных данных".</w:t>
      </w:r>
    </w:p>
    <w:p w:rsidR="0043080C" w:rsidRPr="0043080C" w:rsidRDefault="0043080C" w:rsidP="00E4195E">
      <w:pPr>
        <w:jc w:val="both"/>
        <w:rPr>
          <w:lang w:val="ru-RU"/>
        </w:rPr>
      </w:pPr>
      <w:r w:rsidRPr="0043080C">
        <w:rPr>
          <w:lang w:val="ru-RU"/>
        </w:rPr>
        <w:t>6.4.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43080C" w:rsidRPr="0043080C" w:rsidRDefault="0043080C" w:rsidP="00E4195E">
      <w:pPr>
        <w:jc w:val="both"/>
        <w:rPr>
          <w:lang w:val="ru-RU"/>
        </w:rPr>
      </w:pPr>
      <w:r w:rsidRPr="0043080C">
        <w:rPr>
          <w:lang w:val="ru-RU"/>
        </w:rPr>
        <w:t>6.5. Под материальным носителем понимается машиночитаемый носитель информации (в том числе магнитный и электронный), на котором осуществляются запись и хранение сведений, характеризующих физиологические особенности человека и на основе которых можно установить его личность.</w:t>
      </w:r>
    </w:p>
    <w:p w:rsidR="0043080C" w:rsidRPr="0043080C" w:rsidRDefault="0043080C" w:rsidP="00E4195E">
      <w:pPr>
        <w:jc w:val="both"/>
        <w:rPr>
          <w:lang w:val="ru-RU"/>
        </w:rPr>
      </w:pPr>
      <w:r w:rsidRPr="0043080C">
        <w:rPr>
          <w:lang w:val="ru-RU"/>
        </w:rPr>
        <w:t>6.6. Оператор утверждает порядок передачи материальных носителей уполномоченным лицам.</w:t>
      </w:r>
    </w:p>
    <w:p w:rsidR="0043080C" w:rsidRPr="0043080C" w:rsidRDefault="0043080C" w:rsidP="00E4195E">
      <w:pPr>
        <w:jc w:val="both"/>
        <w:rPr>
          <w:lang w:val="ru-RU"/>
        </w:rPr>
      </w:pPr>
      <w:r w:rsidRPr="0043080C">
        <w:rPr>
          <w:lang w:val="ru-RU"/>
        </w:rPr>
        <w:t>6.7. Материальный носитель должен использоваться в течение срока, установленного оператором, осуществившим запись биометрических персональных данных на материальный носитель, но не более срока эксплуатации, установленного изготовителем материального носителя.</w:t>
      </w:r>
    </w:p>
    <w:p w:rsidR="0043080C" w:rsidRPr="0043080C" w:rsidRDefault="0043080C" w:rsidP="00E4195E">
      <w:pPr>
        <w:jc w:val="both"/>
        <w:rPr>
          <w:lang w:val="ru-RU"/>
        </w:rPr>
      </w:pPr>
      <w:r w:rsidRPr="0043080C">
        <w:rPr>
          <w:lang w:val="ru-RU"/>
        </w:rPr>
        <w:t>6.8. Оператор обязан:</w:t>
      </w:r>
    </w:p>
    <w:p w:rsidR="0043080C" w:rsidRPr="0043080C" w:rsidRDefault="0043080C" w:rsidP="00E4195E">
      <w:pPr>
        <w:jc w:val="both"/>
        <w:rPr>
          <w:lang w:val="ru-RU"/>
        </w:rPr>
      </w:pPr>
      <w:r w:rsidRPr="0043080C">
        <w:rPr>
          <w:lang w:val="ru-RU"/>
        </w:rPr>
        <w:t>- осуществлять учет количества экземпляров материальных носителей;</w:t>
      </w:r>
    </w:p>
    <w:p w:rsidR="0043080C" w:rsidRPr="0043080C" w:rsidRDefault="0043080C" w:rsidP="00E4195E">
      <w:pPr>
        <w:jc w:val="both"/>
        <w:rPr>
          <w:lang w:val="ru-RU"/>
        </w:rPr>
      </w:pPr>
      <w:r w:rsidRPr="0043080C">
        <w:rPr>
          <w:lang w:val="ru-RU"/>
        </w:rPr>
        <w:t>- осуществлять присвоение материальному носителю уникального идентификационного номера, позволяющего точно определить оператора, осуществившего запись биометрических персональных данных на материальный носитель.</w:t>
      </w:r>
    </w:p>
    <w:p w:rsidR="0043080C" w:rsidRPr="0043080C" w:rsidRDefault="0043080C" w:rsidP="00E4195E">
      <w:pPr>
        <w:jc w:val="both"/>
        <w:rPr>
          <w:lang w:val="ru-RU"/>
        </w:rPr>
      </w:pPr>
      <w:r w:rsidRPr="0043080C">
        <w:rPr>
          <w:lang w:val="ru-RU"/>
        </w:rPr>
        <w:t>6.9. Технологии хранения биометрических персональных данных вне информационных систем персональных данных должны обеспечивать:</w:t>
      </w:r>
    </w:p>
    <w:p w:rsidR="0043080C" w:rsidRPr="0043080C" w:rsidRDefault="0043080C" w:rsidP="00E4195E">
      <w:pPr>
        <w:jc w:val="both"/>
        <w:rPr>
          <w:lang w:val="ru-RU"/>
        </w:rPr>
      </w:pPr>
      <w:r w:rsidRPr="0043080C">
        <w:rPr>
          <w:lang w:val="ru-RU"/>
        </w:rPr>
        <w:t>- доступ к информации, содержащейся на материальном носителе, для уполномоченных лиц;</w:t>
      </w:r>
    </w:p>
    <w:p w:rsidR="0043080C" w:rsidRPr="0043080C" w:rsidRDefault="0043080C" w:rsidP="00E4195E">
      <w:pPr>
        <w:jc w:val="both"/>
        <w:rPr>
          <w:lang w:val="ru-RU"/>
        </w:rPr>
      </w:pPr>
      <w:r w:rsidRPr="0043080C">
        <w:rPr>
          <w:lang w:val="ru-RU"/>
        </w:rPr>
        <w:t>- применение средств электронной подписи или иных информационных технологий, позволяющих сохранить целостность и неизменность биометрических персональных данных, записанных на материальный носитель;</w:t>
      </w:r>
    </w:p>
    <w:p w:rsidR="0043080C" w:rsidRPr="0043080C" w:rsidRDefault="0043080C" w:rsidP="00E4195E">
      <w:pPr>
        <w:jc w:val="both"/>
        <w:rPr>
          <w:lang w:val="ru-RU"/>
        </w:rPr>
      </w:pPr>
      <w:r w:rsidRPr="0043080C">
        <w:rPr>
          <w:lang w:val="ru-RU"/>
        </w:rPr>
        <w:t>- проверку наличия письменного согласия субъекта персональных данных на обработку его биометрических персональных данных или наличия иных оснований обработки персональных данных, установленных законодательством Российской Федерации в сфере отношений, связанных с обработкой персональных данных.</w:t>
      </w:r>
    </w:p>
    <w:p w:rsidR="0043080C" w:rsidRPr="0043080C" w:rsidRDefault="0043080C" w:rsidP="00E4195E">
      <w:pPr>
        <w:jc w:val="both"/>
        <w:rPr>
          <w:lang w:val="ru-RU"/>
        </w:rPr>
      </w:pPr>
      <w:r w:rsidRPr="0043080C">
        <w:rPr>
          <w:lang w:val="ru-RU"/>
        </w:rPr>
        <w:lastRenderedPageBreak/>
        <w:t>6.10. При хранении биометрических персональных данных вне информационных систем персональных данных должна обеспечиваться регистрация фактов несанкционированной повторной и дополнительной записи информации после ее извлечения из информационной системы персональных данных. </w:t>
      </w:r>
    </w:p>
    <w:p w:rsidR="0043080C" w:rsidRPr="0043080C" w:rsidRDefault="0043080C" w:rsidP="00E4195E">
      <w:pPr>
        <w:jc w:val="both"/>
        <w:rPr>
          <w:lang w:val="ru-RU"/>
        </w:rPr>
      </w:pPr>
      <w:r w:rsidRPr="0043080C">
        <w:rPr>
          <w:b/>
          <w:bCs/>
          <w:lang w:val="ru-RU"/>
        </w:rPr>
        <w:t>7. Актуализация, исправление, удаление и уничтожение персональных данных, ответы на запросы субъектов на доступ к персональным данным </w:t>
      </w:r>
    </w:p>
    <w:p w:rsidR="0043080C" w:rsidRPr="0043080C" w:rsidRDefault="0043080C" w:rsidP="00E4195E">
      <w:pPr>
        <w:jc w:val="both"/>
        <w:rPr>
          <w:lang w:val="ru-RU"/>
        </w:rPr>
      </w:pPr>
      <w:r w:rsidRPr="0043080C">
        <w:rPr>
          <w:lang w:val="ru-RU"/>
        </w:rPr>
        <w:t>7.1. Оператор обязан сообщить в порядке, предусмотренном </w:t>
      </w:r>
      <w:hyperlink r:id="rId31" w:anchor="/document/12148567/entry/14" w:history="1">
        <w:r w:rsidRPr="0043080C">
          <w:rPr>
            <w:rStyle w:val="aff8"/>
            <w:lang w:val="ru-RU"/>
          </w:rPr>
          <w:t>статьей 14</w:t>
        </w:r>
      </w:hyperlink>
      <w:r w:rsidRPr="0043080C">
        <w:rPr>
          <w:lang w:val="ru-RU"/>
        </w:rPr>
        <w:t> Федерального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43080C" w:rsidRPr="0043080C" w:rsidRDefault="0043080C" w:rsidP="00E4195E">
      <w:pPr>
        <w:jc w:val="both"/>
        <w:rPr>
          <w:lang w:val="ru-RU"/>
        </w:rPr>
      </w:pPr>
      <w:r w:rsidRPr="0043080C">
        <w:rPr>
          <w:lang w:val="ru-RU"/>
        </w:rPr>
        <w:t>7.2.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43080C" w:rsidRPr="0043080C" w:rsidRDefault="0043080C" w:rsidP="00E4195E">
      <w:pPr>
        <w:jc w:val="both"/>
        <w:rPr>
          <w:lang w:val="ru-RU"/>
        </w:rPr>
      </w:pPr>
      <w:r w:rsidRPr="0043080C">
        <w:rPr>
          <w:lang w:val="ru-RU"/>
        </w:rPr>
        <w:t>7.3.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43080C" w:rsidRPr="0043080C" w:rsidRDefault="0043080C" w:rsidP="00E4195E">
      <w:pPr>
        <w:jc w:val="both"/>
        <w:rPr>
          <w:lang w:val="ru-RU"/>
        </w:rPr>
      </w:pPr>
      <w:r w:rsidRPr="0043080C">
        <w:rPr>
          <w:lang w:val="ru-RU"/>
        </w:rPr>
        <w:t>7.4.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rsidR="0043080C" w:rsidRPr="0043080C" w:rsidRDefault="0043080C" w:rsidP="00E4195E">
      <w:pPr>
        <w:jc w:val="both"/>
        <w:rPr>
          <w:lang w:val="ru-RU"/>
        </w:rPr>
      </w:pPr>
      <w:r w:rsidRPr="0043080C">
        <w:rPr>
          <w:lang w:val="ru-RU"/>
        </w:rPr>
        <w:lastRenderedPageBreak/>
        <w:t>-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w:t>
      </w:r>
    </w:p>
    <w:p w:rsidR="0043080C" w:rsidRPr="0043080C" w:rsidRDefault="0043080C" w:rsidP="00E4195E">
      <w:pPr>
        <w:jc w:val="both"/>
        <w:rPr>
          <w:lang w:val="ru-RU"/>
        </w:rPr>
      </w:pPr>
      <w:r w:rsidRPr="0043080C">
        <w:rPr>
          <w:lang w:val="ru-RU"/>
        </w:rPr>
        <w:t>- в случае отзыва субъектом персональных данных согласия на обработку его персональных данных;</w:t>
      </w:r>
    </w:p>
    <w:p w:rsidR="0043080C" w:rsidRPr="0043080C" w:rsidRDefault="0043080C" w:rsidP="00E4195E">
      <w:pPr>
        <w:jc w:val="both"/>
        <w:rPr>
          <w:lang w:val="ru-RU"/>
        </w:rPr>
      </w:pPr>
      <w:r w:rsidRPr="0043080C">
        <w:rPr>
          <w:lang w:val="ru-RU"/>
        </w:rPr>
        <w:t>- 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6D351B" w:rsidRPr="006D351B" w:rsidRDefault="006D351B" w:rsidP="006D351B">
      <w:pPr>
        <w:jc w:val="both"/>
        <w:rPr>
          <w:b/>
          <w:bCs/>
          <w:lang w:val="ru-RU"/>
        </w:rPr>
      </w:pPr>
      <w:r w:rsidRPr="006D351B">
        <w:rPr>
          <w:b/>
          <w:bCs/>
          <w:lang w:val="ru-RU"/>
        </w:rPr>
        <w:t xml:space="preserve">8. </w:t>
      </w:r>
      <w:r>
        <w:rPr>
          <w:b/>
          <w:bCs/>
          <w:lang w:val="ru-RU"/>
        </w:rPr>
        <w:t>Контакты</w:t>
      </w:r>
    </w:p>
    <w:p w:rsidR="006D351B" w:rsidRPr="006D351B" w:rsidRDefault="006D351B" w:rsidP="006D351B">
      <w:pPr>
        <w:pStyle w:val="ae"/>
        <w:numPr>
          <w:ilvl w:val="1"/>
          <w:numId w:val="14"/>
        </w:numPr>
        <w:spacing w:before="100" w:beforeAutospacing="1" w:after="100" w:afterAutospacing="1" w:line="240" w:lineRule="auto"/>
        <w:jc w:val="both"/>
        <w:rPr>
          <w:rFonts w:ascii="Arial" w:hAnsi="Arial" w:cs="Arial"/>
          <w:color w:val="000000"/>
          <w:lang w:val="ru-RU"/>
        </w:rPr>
      </w:pPr>
      <w:r w:rsidRPr="006D351B">
        <w:rPr>
          <w:lang w:val="ru-RU"/>
        </w:rPr>
        <w:t>По вопросам этой Политики и персональных данных Объект может обратиться по адресу электронной почты: </w:t>
      </w:r>
      <w:hyperlink r:id="rId32" w:history="1">
        <w:r w:rsidRPr="006D351B">
          <w:rPr>
            <w:lang w:val="ru-RU"/>
          </w:rPr>
          <w:t>gorodistoriy@mail.ru</w:t>
        </w:r>
      </w:hyperlink>
      <w:r w:rsidRPr="006D351B">
        <w:rPr>
          <w:rStyle w:val="c1"/>
          <w:color w:val="000000"/>
          <w:sz w:val="21"/>
          <w:szCs w:val="21"/>
          <w:lang w:val="ru-RU"/>
        </w:rPr>
        <w:t xml:space="preserve"> </w:t>
      </w:r>
    </w:p>
    <w:p w:rsidR="006D351B" w:rsidRPr="006D351B" w:rsidRDefault="006D351B" w:rsidP="006D351B">
      <w:pPr>
        <w:jc w:val="both"/>
        <w:rPr>
          <w:b/>
          <w:bCs/>
          <w:lang w:val="ru-RU"/>
        </w:rPr>
      </w:pPr>
      <w:r w:rsidRPr="006D351B">
        <w:rPr>
          <w:b/>
          <w:bCs/>
          <w:lang w:val="ru-RU"/>
        </w:rPr>
        <w:t>9. Изменение политики</w:t>
      </w:r>
    </w:p>
    <w:p w:rsidR="006D351B" w:rsidRPr="006D351B" w:rsidRDefault="006D351B" w:rsidP="006D351B">
      <w:pPr>
        <w:pStyle w:val="ae"/>
        <w:numPr>
          <w:ilvl w:val="1"/>
          <w:numId w:val="14"/>
        </w:numPr>
        <w:spacing w:before="100" w:beforeAutospacing="1" w:after="100" w:afterAutospacing="1" w:line="240" w:lineRule="auto"/>
        <w:jc w:val="both"/>
        <w:rPr>
          <w:lang w:val="ru-RU"/>
        </w:rPr>
      </w:pPr>
      <w:r w:rsidRPr="006D351B">
        <w:rPr>
          <w:lang w:val="ru-RU"/>
        </w:rPr>
        <w:t>Положения данной политики могут изменятся в силу изменений применимого законодательства или изменений внутри Сервиса. В редакции политики, доступной по ссылке в Сервисе, всегда размещена актуальная версия.</w:t>
      </w:r>
    </w:p>
    <w:p w:rsidR="006D351B" w:rsidRPr="006D351B" w:rsidRDefault="00CD15A8" w:rsidP="006D351B">
      <w:pPr>
        <w:pStyle w:val="c35"/>
        <w:spacing w:before="0" w:beforeAutospacing="0" w:after="0" w:afterAutospacing="0"/>
        <w:ind w:left="566" w:hanging="708"/>
        <w:jc w:val="both"/>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lang w:eastAsia="en-US"/>
        </w:rPr>
        <w:t>Дата вступления в силу: 13.04.2023</w:t>
      </w:r>
    </w:p>
    <w:p w:rsidR="006D351B" w:rsidRDefault="006D351B" w:rsidP="006D351B">
      <w:pPr>
        <w:pStyle w:val="c0"/>
        <w:spacing w:before="0" w:beforeAutospacing="0" w:after="0" w:afterAutospacing="0"/>
        <w:ind w:left="1440"/>
        <w:jc w:val="both"/>
        <w:rPr>
          <w:rFonts w:ascii="Arial" w:hAnsi="Arial" w:cs="Arial"/>
          <w:color w:val="000000"/>
          <w:sz w:val="22"/>
          <w:szCs w:val="22"/>
        </w:rPr>
      </w:pPr>
      <w:r>
        <w:rPr>
          <w:rStyle w:val="c5"/>
          <w:b/>
          <w:bCs/>
          <w:color w:val="12131A"/>
          <w:sz w:val="21"/>
          <w:szCs w:val="21"/>
        </w:rPr>
        <w:t>        </w:t>
      </w:r>
    </w:p>
    <w:p w:rsidR="0043080C" w:rsidRPr="0043080C" w:rsidRDefault="0043080C" w:rsidP="00E4195E">
      <w:pPr>
        <w:jc w:val="both"/>
        <w:rPr>
          <w:lang w:val="ru-RU"/>
        </w:rPr>
      </w:pPr>
    </w:p>
    <w:p w:rsidR="0043080C" w:rsidRPr="0043080C" w:rsidRDefault="0043080C" w:rsidP="00E4195E">
      <w:pPr>
        <w:jc w:val="both"/>
        <w:rPr>
          <w:lang w:val="ru-RU"/>
        </w:rPr>
      </w:pPr>
    </w:p>
    <w:p w:rsidR="0043080C" w:rsidRPr="0043080C" w:rsidRDefault="0043080C" w:rsidP="00E4195E">
      <w:pPr>
        <w:jc w:val="both"/>
        <w:rPr>
          <w:lang w:val="ru-RU"/>
        </w:rPr>
      </w:pPr>
      <w:bookmarkStart w:id="0" w:name="_GoBack"/>
      <w:bookmarkEnd w:id="0"/>
    </w:p>
    <w:p w:rsidR="0043080C" w:rsidRPr="0043080C" w:rsidRDefault="0043080C" w:rsidP="00E4195E">
      <w:pPr>
        <w:jc w:val="both"/>
        <w:rPr>
          <w:lang w:val="ru-RU"/>
        </w:rPr>
      </w:pPr>
    </w:p>
    <w:p w:rsidR="0043080C" w:rsidRPr="0043080C" w:rsidRDefault="0043080C" w:rsidP="00E4195E">
      <w:pPr>
        <w:jc w:val="both"/>
        <w:rPr>
          <w:lang w:val="ru-RU"/>
        </w:rPr>
      </w:pPr>
    </w:p>
    <w:p w:rsidR="0043080C" w:rsidRPr="0043080C" w:rsidRDefault="0043080C" w:rsidP="00E4195E">
      <w:pPr>
        <w:jc w:val="both"/>
        <w:rPr>
          <w:lang w:val="ru-RU"/>
        </w:rPr>
      </w:pPr>
    </w:p>
    <w:p w:rsidR="0043080C" w:rsidRPr="0043080C" w:rsidRDefault="0043080C" w:rsidP="00E4195E">
      <w:pPr>
        <w:jc w:val="both"/>
        <w:rPr>
          <w:lang w:val="ru-RU"/>
        </w:rPr>
      </w:pPr>
    </w:p>
    <w:sectPr w:rsidR="0043080C" w:rsidRPr="0043080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13072A45"/>
    <w:multiLevelType w:val="multilevel"/>
    <w:tmpl w:val="B6067880"/>
    <w:lvl w:ilvl="0">
      <w:start w:val="8"/>
      <w:numFmt w:val="decimal"/>
      <w:lvlText w:val="%1"/>
      <w:lvlJc w:val="left"/>
      <w:pPr>
        <w:ind w:left="360" w:hanging="360"/>
      </w:pPr>
      <w:rPr>
        <w:rFonts w:asciiTheme="minorHAnsi" w:hAnsiTheme="minorHAnsi" w:cstheme="minorBidi" w:hint="default"/>
        <w:sz w:val="21"/>
      </w:rPr>
    </w:lvl>
    <w:lvl w:ilvl="1">
      <w:start w:val="1"/>
      <w:numFmt w:val="decimal"/>
      <w:lvlText w:val="%1.%2"/>
      <w:lvlJc w:val="left"/>
      <w:pPr>
        <w:ind w:left="360" w:hanging="360"/>
      </w:pPr>
      <w:rPr>
        <w:rFonts w:asciiTheme="minorHAnsi" w:hAnsiTheme="minorHAnsi" w:cstheme="minorBidi" w:hint="default"/>
        <w:sz w:val="21"/>
      </w:rPr>
    </w:lvl>
    <w:lvl w:ilvl="2">
      <w:start w:val="1"/>
      <w:numFmt w:val="decimal"/>
      <w:lvlText w:val="%1.%2.%3"/>
      <w:lvlJc w:val="left"/>
      <w:pPr>
        <w:ind w:left="720" w:hanging="720"/>
      </w:pPr>
      <w:rPr>
        <w:rFonts w:asciiTheme="minorHAnsi" w:hAnsiTheme="minorHAnsi" w:cstheme="minorBidi" w:hint="default"/>
        <w:sz w:val="21"/>
      </w:rPr>
    </w:lvl>
    <w:lvl w:ilvl="3">
      <w:start w:val="1"/>
      <w:numFmt w:val="decimal"/>
      <w:lvlText w:val="%1.%2.%3.%4"/>
      <w:lvlJc w:val="left"/>
      <w:pPr>
        <w:ind w:left="720" w:hanging="720"/>
      </w:pPr>
      <w:rPr>
        <w:rFonts w:asciiTheme="minorHAnsi" w:hAnsiTheme="minorHAnsi" w:cstheme="minorBidi" w:hint="default"/>
        <w:sz w:val="21"/>
      </w:rPr>
    </w:lvl>
    <w:lvl w:ilvl="4">
      <w:start w:val="1"/>
      <w:numFmt w:val="decimalZero"/>
      <w:lvlText w:val="%1.%2.%3.%4.%5"/>
      <w:lvlJc w:val="left"/>
      <w:pPr>
        <w:ind w:left="1080" w:hanging="1080"/>
      </w:pPr>
      <w:rPr>
        <w:rFonts w:asciiTheme="minorHAnsi" w:hAnsiTheme="minorHAnsi" w:cstheme="minorBidi" w:hint="default"/>
        <w:sz w:val="21"/>
      </w:rPr>
    </w:lvl>
    <w:lvl w:ilvl="5">
      <w:start w:val="1"/>
      <w:numFmt w:val="decimal"/>
      <w:lvlText w:val="%1.%2.%3.%4.%5.%6"/>
      <w:lvlJc w:val="left"/>
      <w:pPr>
        <w:ind w:left="1080" w:hanging="1080"/>
      </w:pPr>
      <w:rPr>
        <w:rFonts w:asciiTheme="minorHAnsi" w:hAnsiTheme="minorHAnsi" w:cstheme="minorBidi" w:hint="default"/>
        <w:sz w:val="21"/>
      </w:rPr>
    </w:lvl>
    <w:lvl w:ilvl="6">
      <w:start w:val="1"/>
      <w:numFmt w:val="decimal"/>
      <w:lvlText w:val="%1.%2.%3.%4.%5.%6.%7"/>
      <w:lvlJc w:val="left"/>
      <w:pPr>
        <w:ind w:left="1440" w:hanging="1440"/>
      </w:pPr>
      <w:rPr>
        <w:rFonts w:asciiTheme="minorHAnsi" w:hAnsiTheme="minorHAnsi" w:cstheme="minorBidi" w:hint="default"/>
        <w:sz w:val="21"/>
      </w:rPr>
    </w:lvl>
    <w:lvl w:ilvl="7">
      <w:start w:val="1"/>
      <w:numFmt w:val="decimal"/>
      <w:lvlText w:val="%1.%2.%3.%4.%5.%6.%7.%8"/>
      <w:lvlJc w:val="left"/>
      <w:pPr>
        <w:ind w:left="1440" w:hanging="1440"/>
      </w:pPr>
      <w:rPr>
        <w:rFonts w:asciiTheme="minorHAnsi" w:hAnsiTheme="minorHAnsi" w:cstheme="minorBidi" w:hint="default"/>
        <w:sz w:val="21"/>
      </w:rPr>
    </w:lvl>
    <w:lvl w:ilvl="8">
      <w:start w:val="1"/>
      <w:numFmt w:val="decimal"/>
      <w:lvlText w:val="%1.%2.%3.%4.%5.%6.%7.%8.%9"/>
      <w:lvlJc w:val="left"/>
      <w:pPr>
        <w:ind w:left="1800" w:hanging="1800"/>
      </w:pPr>
      <w:rPr>
        <w:rFonts w:asciiTheme="minorHAnsi" w:hAnsiTheme="minorHAnsi" w:cstheme="minorBidi" w:hint="default"/>
        <w:sz w:val="21"/>
      </w:rPr>
    </w:lvl>
  </w:abstractNum>
  <w:abstractNum w:abstractNumId="10">
    <w:nsid w:val="2CAE3FDD"/>
    <w:multiLevelType w:val="hybridMultilevel"/>
    <w:tmpl w:val="12B88818"/>
    <w:lvl w:ilvl="0" w:tplc="C9EE6D22">
      <w:start w:val="9"/>
      <w:numFmt w:val="decimal"/>
      <w:lvlText w:val="%1."/>
      <w:lvlJc w:val="left"/>
      <w:pPr>
        <w:ind w:left="578" w:hanging="360"/>
      </w:pPr>
      <w:rPr>
        <w:rFonts w:asciiTheme="minorHAnsi" w:hAnsiTheme="minorHAnsi" w:cstheme="minorBidi" w:hint="default"/>
        <w:sz w:val="21"/>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1">
    <w:nsid w:val="3B574968"/>
    <w:multiLevelType w:val="multilevel"/>
    <w:tmpl w:val="9926E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504175"/>
    <w:multiLevelType w:val="multilevel"/>
    <w:tmpl w:val="B5AAE4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3CF4939"/>
    <w:multiLevelType w:val="multilevel"/>
    <w:tmpl w:val="941A4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4830D9E"/>
    <w:multiLevelType w:val="multilevel"/>
    <w:tmpl w:val="1054D262"/>
    <w:lvl w:ilvl="0">
      <w:start w:val="9"/>
      <w:numFmt w:val="decimal"/>
      <w:lvlText w:val="%1"/>
      <w:lvlJc w:val="left"/>
      <w:pPr>
        <w:ind w:left="360" w:hanging="360"/>
      </w:pPr>
      <w:rPr>
        <w:rFonts w:asciiTheme="minorHAnsi" w:hAnsiTheme="minorHAnsi" w:cstheme="minorBidi" w:hint="default"/>
        <w:sz w:val="21"/>
      </w:rPr>
    </w:lvl>
    <w:lvl w:ilvl="1">
      <w:start w:val="1"/>
      <w:numFmt w:val="decimal"/>
      <w:lvlText w:val="%1.%2"/>
      <w:lvlJc w:val="left"/>
      <w:pPr>
        <w:ind w:left="360" w:hanging="360"/>
      </w:pPr>
      <w:rPr>
        <w:rFonts w:asciiTheme="minorHAnsi" w:hAnsiTheme="minorHAnsi" w:cstheme="minorBidi" w:hint="default"/>
        <w:sz w:val="21"/>
      </w:rPr>
    </w:lvl>
    <w:lvl w:ilvl="2">
      <w:start w:val="1"/>
      <w:numFmt w:val="decimal"/>
      <w:lvlText w:val="%1.%2.%3"/>
      <w:lvlJc w:val="left"/>
      <w:pPr>
        <w:ind w:left="720" w:hanging="720"/>
      </w:pPr>
      <w:rPr>
        <w:rFonts w:asciiTheme="minorHAnsi" w:hAnsiTheme="minorHAnsi" w:cstheme="minorBidi" w:hint="default"/>
        <w:sz w:val="21"/>
      </w:rPr>
    </w:lvl>
    <w:lvl w:ilvl="3">
      <w:start w:val="1"/>
      <w:numFmt w:val="decimal"/>
      <w:lvlText w:val="%1.%2.%3.%4"/>
      <w:lvlJc w:val="left"/>
      <w:pPr>
        <w:ind w:left="720" w:hanging="720"/>
      </w:pPr>
      <w:rPr>
        <w:rFonts w:asciiTheme="minorHAnsi" w:hAnsiTheme="minorHAnsi" w:cstheme="minorBidi" w:hint="default"/>
        <w:sz w:val="21"/>
      </w:rPr>
    </w:lvl>
    <w:lvl w:ilvl="4">
      <w:start w:val="1"/>
      <w:numFmt w:val="decimalZero"/>
      <w:lvlText w:val="%1.%2.%3.%4.%5"/>
      <w:lvlJc w:val="left"/>
      <w:pPr>
        <w:ind w:left="1080" w:hanging="1080"/>
      </w:pPr>
      <w:rPr>
        <w:rFonts w:asciiTheme="minorHAnsi" w:hAnsiTheme="minorHAnsi" w:cstheme="minorBidi" w:hint="default"/>
        <w:sz w:val="21"/>
      </w:rPr>
    </w:lvl>
    <w:lvl w:ilvl="5">
      <w:start w:val="1"/>
      <w:numFmt w:val="decimal"/>
      <w:lvlText w:val="%1.%2.%3.%4.%5.%6"/>
      <w:lvlJc w:val="left"/>
      <w:pPr>
        <w:ind w:left="1080" w:hanging="1080"/>
      </w:pPr>
      <w:rPr>
        <w:rFonts w:asciiTheme="minorHAnsi" w:hAnsiTheme="minorHAnsi" w:cstheme="minorBidi" w:hint="default"/>
        <w:sz w:val="21"/>
      </w:rPr>
    </w:lvl>
    <w:lvl w:ilvl="6">
      <w:start w:val="1"/>
      <w:numFmt w:val="decimal"/>
      <w:lvlText w:val="%1.%2.%3.%4.%5.%6.%7"/>
      <w:lvlJc w:val="left"/>
      <w:pPr>
        <w:ind w:left="1440" w:hanging="1440"/>
      </w:pPr>
      <w:rPr>
        <w:rFonts w:asciiTheme="minorHAnsi" w:hAnsiTheme="minorHAnsi" w:cstheme="minorBidi" w:hint="default"/>
        <w:sz w:val="21"/>
      </w:rPr>
    </w:lvl>
    <w:lvl w:ilvl="7">
      <w:start w:val="1"/>
      <w:numFmt w:val="decimal"/>
      <w:lvlText w:val="%1.%2.%3.%4.%5.%6.%7.%8"/>
      <w:lvlJc w:val="left"/>
      <w:pPr>
        <w:ind w:left="1440" w:hanging="1440"/>
      </w:pPr>
      <w:rPr>
        <w:rFonts w:asciiTheme="minorHAnsi" w:hAnsiTheme="minorHAnsi" w:cstheme="minorBidi" w:hint="default"/>
        <w:sz w:val="21"/>
      </w:rPr>
    </w:lvl>
    <w:lvl w:ilvl="8">
      <w:start w:val="1"/>
      <w:numFmt w:val="decimal"/>
      <w:lvlText w:val="%1.%2.%3.%4.%5.%6.%7.%8.%9"/>
      <w:lvlJc w:val="left"/>
      <w:pPr>
        <w:ind w:left="1800" w:hanging="1800"/>
      </w:pPr>
      <w:rPr>
        <w:rFonts w:asciiTheme="minorHAnsi" w:hAnsiTheme="minorHAnsi" w:cstheme="minorBidi" w:hint="default"/>
        <w:sz w:val="21"/>
      </w:rPr>
    </w:lvl>
  </w:abstractNum>
  <w:abstractNum w:abstractNumId="15">
    <w:nsid w:val="7CAC2EBA"/>
    <w:multiLevelType w:val="multilevel"/>
    <w:tmpl w:val="84FAD4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2"/>
  </w:num>
  <w:num w:numId="11">
    <w:abstractNumId w:val="11"/>
  </w:num>
  <w:num w:numId="12">
    <w:abstractNumId w:val="15"/>
  </w:num>
  <w:num w:numId="13">
    <w:abstractNumId w:val="13"/>
  </w:num>
  <w:num w:numId="14">
    <w:abstractNumId w:val="9"/>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B47730"/>
    <w:rsid w:val="00034616"/>
    <w:rsid w:val="0006063C"/>
    <w:rsid w:val="0015074B"/>
    <w:rsid w:val="002677E8"/>
    <w:rsid w:val="0029639D"/>
    <w:rsid w:val="00324A0F"/>
    <w:rsid w:val="00326F90"/>
    <w:rsid w:val="0043080C"/>
    <w:rsid w:val="004C17A0"/>
    <w:rsid w:val="005E5920"/>
    <w:rsid w:val="006D351B"/>
    <w:rsid w:val="00987816"/>
    <w:rsid w:val="00AA1D8D"/>
    <w:rsid w:val="00B47730"/>
    <w:rsid w:val="00B672F5"/>
    <w:rsid w:val="00CB0664"/>
    <w:rsid w:val="00CD15A8"/>
    <w:rsid w:val="00E4195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387A6C0-2D62-4340-85DD-072E834C1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8">
    <w:name w:val="Hyperlink"/>
    <w:basedOn w:val="a2"/>
    <w:uiPriority w:val="99"/>
    <w:unhideWhenUsed/>
    <w:rsid w:val="0043080C"/>
    <w:rPr>
      <w:color w:val="0000FF" w:themeColor="hyperlink"/>
      <w:u w:val="single"/>
    </w:rPr>
  </w:style>
  <w:style w:type="character" w:customStyle="1" w:styleId="UnresolvedMention">
    <w:name w:val="Unresolved Mention"/>
    <w:basedOn w:val="a2"/>
    <w:uiPriority w:val="99"/>
    <w:semiHidden/>
    <w:unhideWhenUsed/>
    <w:rsid w:val="0043080C"/>
    <w:rPr>
      <w:color w:val="605E5C"/>
      <w:shd w:val="clear" w:color="auto" w:fill="E1DFDD"/>
    </w:rPr>
  </w:style>
  <w:style w:type="character" w:customStyle="1" w:styleId="c5">
    <w:name w:val="c5"/>
    <w:basedOn w:val="a2"/>
    <w:rsid w:val="006D351B"/>
  </w:style>
  <w:style w:type="character" w:customStyle="1" w:styleId="c1">
    <w:name w:val="c1"/>
    <w:basedOn w:val="a2"/>
    <w:rsid w:val="006D351B"/>
  </w:style>
  <w:style w:type="character" w:customStyle="1" w:styleId="c12">
    <w:name w:val="c12"/>
    <w:basedOn w:val="a2"/>
    <w:rsid w:val="006D351B"/>
  </w:style>
  <w:style w:type="paragraph" w:customStyle="1" w:styleId="c35">
    <w:name w:val="c35"/>
    <w:basedOn w:val="a1"/>
    <w:rsid w:val="006D35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0">
    <w:name w:val="c0"/>
    <w:basedOn w:val="a1"/>
    <w:rsid w:val="006D351B"/>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714839">
      <w:bodyDiv w:val="1"/>
      <w:marLeft w:val="0"/>
      <w:marRight w:val="0"/>
      <w:marTop w:val="0"/>
      <w:marBottom w:val="0"/>
      <w:divBdr>
        <w:top w:val="none" w:sz="0" w:space="0" w:color="auto"/>
        <w:left w:val="none" w:sz="0" w:space="0" w:color="auto"/>
        <w:bottom w:val="none" w:sz="0" w:space="0" w:color="auto"/>
        <w:right w:val="none" w:sz="0" w:space="0" w:color="auto"/>
      </w:divBdr>
    </w:div>
    <w:div w:id="1742367675">
      <w:bodyDiv w:val="1"/>
      <w:marLeft w:val="0"/>
      <w:marRight w:val="0"/>
      <w:marTop w:val="0"/>
      <w:marBottom w:val="0"/>
      <w:divBdr>
        <w:top w:val="none" w:sz="0" w:space="0" w:color="auto"/>
        <w:left w:val="none" w:sz="0" w:space="0" w:color="auto"/>
        <w:bottom w:val="none" w:sz="0" w:space="0" w:color="auto"/>
        <w:right w:val="none" w:sz="0" w:space="0" w:color="auto"/>
      </w:divBdr>
    </w:div>
    <w:div w:id="18486715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theme" Target="theme/theme1.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mailto:gorodistoriy@mail.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8"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AA5AB-C67B-45DA-B095-7176F4766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4723</Words>
  <Characters>26925</Characters>
  <Application>Microsoft Office Word</Application>
  <DocSecurity>0</DocSecurity>
  <Lines>224</Lines>
  <Paragraphs>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31585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ПростоМакс</cp:lastModifiedBy>
  <cp:revision>7</cp:revision>
  <dcterms:created xsi:type="dcterms:W3CDTF">2025-04-23T15:19:00Z</dcterms:created>
  <dcterms:modified xsi:type="dcterms:W3CDTF">2025-06-13T09:07:00Z</dcterms:modified>
  <cp:category/>
</cp:coreProperties>
</file>